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40CC" w14:textId="2579A93E" w:rsidR="00657BFA" w:rsidRPr="00F06933" w:rsidRDefault="00CC3B4F" w:rsidP="00CC3B4F">
      <w:pPr>
        <w:spacing w:after="0" w:line="240" w:lineRule="auto"/>
        <w:jc w:val="both"/>
        <w:rPr>
          <w:rFonts w:asciiTheme="majorHAnsi" w:eastAsia="Times New Roman" w:hAnsiTheme="majorHAnsi" w:cstheme="majorHAnsi"/>
          <w:strike/>
          <w:sz w:val="24"/>
          <w:szCs w:val="24"/>
          <w:lang w:eastAsia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61312" behindDoc="0" locked="0" layoutInCell="1" allowOverlap="1" wp14:anchorId="79392FD7" wp14:editId="475E7A60">
            <wp:simplePos x="0" y="0"/>
            <wp:positionH relativeFrom="margin">
              <wp:align>right</wp:align>
            </wp:positionH>
            <wp:positionV relativeFrom="paragraph">
              <wp:posOffset>-219075</wp:posOffset>
            </wp:positionV>
            <wp:extent cx="1828800" cy="1219200"/>
            <wp:effectExtent l="0" t="0" r="0" b="0"/>
            <wp:wrapNone/>
            <wp:docPr id="173031463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sk-SK" w:eastAsia="sk-SK"/>
        </w:rPr>
        <w:drawing>
          <wp:inline distT="0" distB="0" distL="0" distR="0" wp14:anchorId="47690474" wp14:editId="49341F19">
            <wp:extent cx="3238500" cy="809625"/>
            <wp:effectExtent l="0" t="0" r="0" b="9525"/>
            <wp:docPr id="1876917268" name="Obrázo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788" cy="81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B4F">
        <w:rPr>
          <w:noProof/>
          <w:lang w:val="sk-SK" w:eastAsia="sk-SK"/>
        </w:rPr>
        <w:t xml:space="preserve"> </w:t>
      </w:r>
      <w:r w:rsidR="00657BFA" w:rsidRPr="00F06933">
        <w:rPr>
          <w:rFonts w:asciiTheme="majorHAnsi" w:eastAsia="Times New Roman" w:hAnsiTheme="majorHAnsi" w:cstheme="majorHAnsi"/>
          <w:b/>
          <w:bCs/>
          <w:strike/>
          <w:spacing w:val="24"/>
          <w:sz w:val="24"/>
          <w:szCs w:val="24"/>
          <w:lang w:eastAsia="sk-SK"/>
        </w:rPr>
        <w:br/>
      </w:r>
    </w:p>
    <w:p w14:paraId="1B3BA67B" w14:textId="4C3260A9" w:rsidR="00657BFA" w:rsidRPr="00CC3B4F" w:rsidRDefault="00CC3B4F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sk-SK"/>
        </w:rPr>
      </w:pPr>
      <w:proofErr w:type="spellStart"/>
      <w:r w:rsidRPr="00CC3B4F">
        <w:rPr>
          <w:rFonts w:asciiTheme="majorHAnsi" w:eastAsia="Times New Roman" w:hAnsiTheme="majorHAnsi" w:cstheme="majorHAnsi"/>
          <w:b/>
          <w:bCs/>
          <w:sz w:val="28"/>
          <w:szCs w:val="28"/>
          <w:lang w:eastAsia="sk-SK"/>
        </w:rPr>
        <w:t>V</w:t>
      </w:r>
      <w:r w:rsidR="00657BFA" w:rsidRPr="00CC3B4F">
        <w:rPr>
          <w:rFonts w:asciiTheme="majorHAnsi" w:eastAsia="Times New Roman" w:hAnsiTheme="majorHAnsi" w:cstheme="majorHAnsi"/>
          <w:b/>
          <w:bCs/>
          <w:sz w:val="28"/>
          <w:szCs w:val="28"/>
          <w:lang w:eastAsia="sk-SK"/>
        </w:rPr>
        <w:t>yhodnotenie</w:t>
      </w:r>
      <w:proofErr w:type="spellEnd"/>
    </w:p>
    <w:p w14:paraId="5A6E8464" w14:textId="77777777" w:rsidR="00657BFA" w:rsidRPr="00657BFA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5CD9C3A6" w14:textId="77777777" w:rsidR="00657BFA" w:rsidRPr="00657BFA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  <w:r w:rsidRPr="00657BFA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 xml:space="preserve">23. </w:t>
      </w:r>
      <w:proofErr w:type="spellStart"/>
      <w:r w:rsidRPr="00657BFA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>ročníka</w:t>
      </w:r>
      <w:proofErr w:type="spellEnd"/>
      <w:r w:rsidRPr="00657BFA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</w:t>
      </w:r>
      <w:proofErr w:type="spellStart"/>
      <w:r w:rsidRPr="00657BFA">
        <w:rPr>
          <w:rFonts w:asciiTheme="majorHAnsi" w:eastAsia="Times New Roman" w:hAnsiTheme="majorHAnsi" w:cstheme="majorHAnsi"/>
          <w:sz w:val="24"/>
          <w:szCs w:val="24"/>
          <w:lang w:eastAsia="sk-SK"/>
        </w:rPr>
        <w:t>slovenského</w:t>
      </w:r>
      <w:proofErr w:type="spellEnd"/>
      <w:r w:rsidRPr="00657BFA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kola</w:t>
      </w:r>
      <w:r w:rsidRPr="00657BFA">
        <w:rPr>
          <w:rFonts w:asciiTheme="majorHAnsi" w:eastAsia="Times New Roman" w:hAnsiTheme="majorHAnsi" w:cstheme="majorHAnsi"/>
          <w:sz w:val="24"/>
          <w:szCs w:val="24"/>
          <w:lang w:eastAsia="sk-SK"/>
        </w:rPr>
        <w:br/>
      </w:r>
      <w:proofErr w:type="spellStart"/>
      <w:r w:rsidRPr="00657BFA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>česko-slovenskej</w:t>
      </w:r>
      <w:proofErr w:type="spellEnd"/>
      <w:r w:rsidRPr="00657BFA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 xml:space="preserve"> </w:t>
      </w:r>
      <w:proofErr w:type="spellStart"/>
      <w:r w:rsidRPr="00657BFA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>výtvarno-literárnej</w:t>
      </w:r>
      <w:proofErr w:type="spellEnd"/>
      <w:r w:rsidRPr="00657BFA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 xml:space="preserve"> </w:t>
      </w:r>
      <w:proofErr w:type="spellStart"/>
      <w:r w:rsidRPr="00657BFA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>súťaže</w:t>
      </w:r>
      <w:proofErr w:type="spellEnd"/>
      <w:r w:rsidRPr="00657BFA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 xml:space="preserve"> </w:t>
      </w:r>
    </w:p>
    <w:p w14:paraId="2933908C" w14:textId="471326D0" w:rsidR="00657BFA" w:rsidRPr="00657BFA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proofErr w:type="spellStart"/>
      <w:r w:rsidRPr="00657BFA">
        <w:rPr>
          <w:rFonts w:asciiTheme="majorHAnsi" w:eastAsia="Times New Roman" w:hAnsiTheme="majorHAnsi" w:cstheme="majorHAnsi"/>
          <w:sz w:val="24"/>
          <w:szCs w:val="24"/>
          <w:lang w:eastAsia="sk-SK"/>
        </w:rPr>
        <w:t>žiakov</w:t>
      </w:r>
      <w:proofErr w:type="spellEnd"/>
      <w:r w:rsidRPr="00657BFA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</w:t>
      </w:r>
      <w:proofErr w:type="spellStart"/>
      <w:r w:rsidRPr="00657BFA">
        <w:rPr>
          <w:rFonts w:asciiTheme="majorHAnsi" w:eastAsia="Times New Roman" w:hAnsiTheme="majorHAnsi" w:cstheme="majorHAnsi"/>
          <w:sz w:val="24"/>
          <w:szCs w:val="24"/>
          <w:lang w:eastAsia="sk-SK"/>
        </w:rPr>
        <w:t>základných</w:t>
      </w:r>
      <w:proofErr w:type="spellEnd"/>
      <w:r w:rsidRPr="00657BFA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a </w:t>
      </w:r>
      <w:proofErr w:type="spellStart"/>
      <w:r w:rsidRPr="00657BFA">
        <w:rPr>
          <w:rFonts w:asciiTheme="majorHAnsi" w:eastAsia="Times New Roman" w:hAnsiTheme="majorHAnsi" w:cstheme="majorHAnsi"/>
          <w:sz w:val="24"/>
          <w:szCs w:val="24"/>
          <w:lang w:eastAsia="sk-SK"/>
        </w:rPr>
        <w:t>stredných</w:t>
      </w:r>
      <w:proofErr w:type="spellEnd"/>
      <w:r w:rsidRPr="00657BFA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</w:t>
      </w:r>
      <w:proofErr w:type="spellStart"/>
      <w:r w:rsidRPr="00657BFA">
        <w:rPr>
          <w:rFonts w:asciiTheme="majorHAnsi" w:eastAsia="Times New Roman" w:hAnsiTheme="majorHAnsi" w:cstheme="majorHAnsi"/>
          <w:sz w:val="24"/>
          <w:szCs w:val="24"/>
          <w:lang w:eastAsia="sk-SK"/>
        </w:rPr>
        <w:t>škôl</w:t>
      </w:r>
      <w:proofErr w:type="spellEnd"/>
    </w:p>
    <w:p w14:paraId="3A3D0B26" w14:textId="77777777" w:rsidR="00657BFA" w:rsidRPr="00657BFA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eastAsia="sk-SK"/>
        </w:rPr>
      </w:pPr>
    </w:p>
    <w:p w14:paraId="52E184CC" w14:textId="77777777" w:rsidR="00657BFA" w:rsidRPr="00EB635E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pacing w:val="24"/>
          <w:sz w:val="28"/>
          <w:szCs w:val="28"/>
          <w:lang w:eastAsia="sk-SK"/>
        </w:rPr>
      </w:pPr>
      <w:r w:rsidRPr="00657BFA"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eastAsia="sk-SK"/>
        </w:rPr>
        <w:br/>
      </w:r>
      <w:r w:rsidRPr="00EB635E">
        <w:rPr>
          <w:rFonts w:asciiTheme="majorHAnsi" w:eastAsia="Times New Roman" w:hAnsiTheme="majorHAnsi" w:cstheme="majorHAnsi"/>
          <w:b/>
          <w:bCs/>
          <w:spacing w:val="24"/>
          <w:sz w:val="28"/>
          <w:szCs w:val="28"/>
          <w:lang w:eastAsia="sk-SK"/>
        </w:rPr>
        <w:t>KOMENSKÝ A MY</w:t>
      </w:r>
    </w:p>
    <w:p w14:paraId="30B077B4" w14:textId="77777777" w:rsidR="00657BFA" w:rsidRPr="00657BFA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eastAsia="sk-SK"/>
        </w:rPr>
      </w:pPr>
    </w:p>
    <w:p w14:paraId="7CECF5F3" w14:textId="77777777" w:rsidR="00657BFA" w:rsidRPr="00657BFA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eastAsia="sk-SK"/>
        </w:rPr>
      </w:pPr>
      <w:r w:rsidRPr="00657BFA">
        <w:rPr>
          <w:rFonts w:asciiTheme="majorHAnsi" w:hAnsiTheme="majorHAnsi" w:cstheme="majorHAnsi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9264" behindDoc="1" locked="0" layoutInCell="1" allowOverlap="1" wp14:anchorId="4AA86963" wp14:editId="1450BC73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348105" cy="1352550"/>
            <wp:effectExtent l="0" t="0" r="4445" b="0"/>
            <wp:wrapNone/>
            <wp:docPr id="4" name="Obrázok 2" descr="Obrázok, na ktorom je animák, kreslený obrázok, ilustrácia, kres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25603" name="Obrázok 2" descr="Obrázok, na ktorom je animák, kreslený obrázok, ilustrácia, kresb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A46902" w14:textId="77777777" w:rsidR="00657BFA" w:rsidRPr="00657BFA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eastAsia="sk-SK"/>
        </w:rPr>
      </w:pPr>
    </w:p>
    <w:p w14:paraId="235D43C6" w14:textId="77777777" w:rsidR="00657BFA" w:rsidRPr="00657BFA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eastAsia="sk-SK"/>
        </w:rPr>
      </w:pPr>
    </w:p>
    <w:p w14:paraId="4BFDD8CC" w14:textId="77777777" w:rsidR="00657BFA" w:rsidRPr="00657BFA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eastAsia="sk-SK"/>
        </w:rPr>
      </w:pPr>
    </w:p>
    <w:p w14:paraId="6472EA17" w14:textId="77777777" w:rsidR="00657BFA" w:rsidRPr="00657BFA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eastAsia="sk-SK"/>
        </w:rPr>
      </w:pPr>
    </w:p>
    <w:p w14:paraId="278B6859" w14:textId="77777777" w:rsidR="00657BFA" w:rsidRPr="00657BFA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eastAsia="sk-SK"/>
        </w:rPr>
      </w:pPr>
    </w:p>
    <w:p w14:paraId="2A2ED8B4" w14:textId="77777777" w:rsidR="00657BFA" w:rsidRPr="00657BFA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eastAsia="sk-SK"/>
        </w:rPr>
      </w:pPr>
    </w:p>
    <w:p w14:paraId="57374339" w14:textId="77777777" w:rsidR="00657BFA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eastAsia="sk-SK"/>
        </w:rPr>
      </w:pPr>
    </w:p>
    <w:p w14:paraId="623C37F9" w14:textId="4790581A" w:rsidR="00657BFA" w:rsidRPr="00657BFA" w:rsidRDefault="00B31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eastAsia="sk-SK"/>
        </w:rPr>
      </w:pPr>
      <w:proofErr w:type="spellStart"/>
      <w:r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eastAsia="sk-SK"/>
        </w:rPr>
        <w:t>Odborná</w:t>
      </w:r>
      <w:proofErr w:type="spellEnd"/>
      <w:r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eastAsia="sk-SK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eastAsia="sk-SK"/>
        </w:rPr>
        <w:t>komisia</w:t>
      </w:r>
      <w:proofErr w:type="spellEnd"/>
    </w:p>
    <w:p w14:paraId="522547A4" w14:textId="77777777" w:rsidR="00657BFA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spellStart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>PaedDr</w:t>
      </w:r>
      <w:proofErr w:type="spellEnd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>. Tomáš Turzák, PhD.</w:t>
      </w:r>
    </w:p>
    <w:p w14:paraId="672C61B5" w14:textId="77777777" w:rsidR="00B161C1" w:rsidRPr="00657BFA" w:rsidRDefault="00B161C1" w:rsidP="00B161C1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spellStart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>PaedDr</w:t>
      </w:r>
      <w:proofErr w:type="spellEnd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>. Alexandra Pavličková, PhD.</w:t>
      </w:r>
    </w:p>
    <w:p w14:paraId="71DB7B5E" w14:textId="77777777" w:rsidR="00B161C1" w:rsidRPr="00657BFA" w:rsidRDefault="00B161C1" w:rsidP="00B161C1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doc. </w:t>
      </w:r>
      <w:proofErr w:type="spellStart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>PaedDr</w:t>
      </w:r>
      <w:proofErr w:type="spellEnd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>. Dana Kollárová, PhD.</w:t>
      </w:r>
    </w:p>
    <w:p w14:paraId="7B3A4108" w14:textId="77777777" w:rsidR="00657BFA" w:rsidRPr="00657BFA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spellStart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>PaedDr</w:t>
      </w:r>
      <w:proofErr w:type="spellEnd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>. Adela Melišeková Dojčanová, PhD.</w:t>
      </w:r>
    </w:p>
    <w:p w14:paraId="0F72B73B" w14:textId="501BC557" w:rsidR="008E326F" w:rsidRDefault="00657BFA" w:rsidP="00657BFA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spellStart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>Študenti</w:t>
      </w:r>
      <w:proofErr w:type="spellEnd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>študijného</w:t>
      </w:r>
      <w:proofErr w:type="spellEnd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>programu</w:t>
      </w:r>
      <w:proofErr w:type="spellEnd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>Učiteľstvo</w:t>
      </w:r>
      <w:proofErr w:type="spellEnd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>pedagogiky</w:t>
      </w:r>
      <w:proofErr w:type="spellEnd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v </w:t>
      </w:r>
      <w:proofErr w:type="spellStart"/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t>kombinácii</w:t>
      </w:r>
      <w:proofErr w:type="spellEnd"/>
    </w:p>
    <w:p w14:paraId="03AF9940" w14:textId="353605A9" w:rsidR="00F06933" w:rsidRDefault="00657BFA" w:rsidP="00D5004E">
      <w:pPr>
        <w:spacing w:after="0" w:line="240" w:lineRule="auto"/>
        <w:jc w:val="center"/>
        <w:rPr>
          <w:rFonts w:ascii="Segoe UI Emoji" w:hAnsi="Segoe UI Emoji" w:cs="Segoe UI Emoji"/>
          <w:b/>
          <w:bCs/>
          <w:sz w:val="20"/>
          <w:szCs w:val="20"/>
          <w:lang w:val="sk-SK"/>
        </w:rPr>
      </w:pPr>
      <w:r w:rsidRPr="00657BFA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</w:p>
    <w:p w14:paraId="37D7CE4F" w14:textId="77777777" w:rsidR="00F06933" w:rsidRDefault="00F06933" w:rsidP="00F06933">
      <w:pPr>
        <w:spacing w:after="0" w:line="240" w:lineRule="auto"/>
        <w:rPr>
          <w:rFonts w:ascii="Segoe UI Emoji" w:hAnsi="Segoe UI Emoji" w:cs="Segoe UI Emoji"/>
          <w:b/>
          <w:bCs/>
          <w:sz w:val="20"/>
          <w:szCs w:val="20"/>
          <w:lang w:val="sk-SK"/>
        </w:rPr>
      </w:pPr>
    </w:p>
    <w:p w14:paraId="671E7DBC" w14:textId="5C9E9199" w:rsidR="00F06933" w:rsidRPr="00F06933" w:rsidRDefault="00F06933" w:rsidP="00D5004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  <w:lang w:val="sk-SK"/>
        </w:rPr>
      </w:pPr>
      <w:r w:rsidRPr="00F06933">
        <w:rPr>
          <w:rFonts w:asciiTheme="majorHAnsi" w:hAnsiTheme="majorHAnsi" w:cstheme="majorHAnsi"/>
          <w:b/>
          <w:bCs/>
          <w:sz w:val="26"/>
          <w:szCs w:val="26"/>
          <w:lang w:val="sk-SK"/>
        </w:rPr>
        <w:t>VYHODNOTENIE VÝTVARNEJ ČASTI SÚŤAŽE</w:t>
      </w:r>
    </w:p>
    <w:p w14:paraId="02C67BBF" w14:textId="77777777" w:rsidR="00F06933" w:rsidRDefault="00F06933" w:rsidP="00D5004E">
      <w:pPr>
        <w:spacing w:after="0" w:line="240" w:lineRule="auto"/>
        <w:jc w:val="center"/>
        <w:rPr>
          <w:rFonts w:ascii="Segoe UI Emoji" w:hAnsi="Segoe UI Emoji" w:cs="Segoe UI Emoji"/>
          <w:b/>
          <w:bCs/>
          <w:sz w:val="20"/>
          <w:szCs w:val="20"/>
          <w:lang w:val="sk-SK"/>
        </w:rPr>
      </w:pPr>
    </w:p>
    <w:p w14:paraId="08D58183" w14:textId="77777777" w:rsidR="00F06933" w:rsidRDefault="00F06933" w:rsidP="00D5004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sk-SK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sk-SK"/>
        </w:rPr>
        <w:t>Téma:</w:t>
      </w:r>
    </w:p>
    <w:p w14:paraId="17CA7C2D" w14:textId="762BC946" w:rsidR="00F06933" w:rsidRPr="00461ACA" w:rsidRDefault="00F06933" w:rsidP="00D5004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sk-SK"/>
        </w:rPr>
      </w:pPr>
      <w:r w:rsidRPr="00461ACA">
        <w:rPr>
          <w:rFonts w:asciiTheme="majorHAnsi" w:hAnsiTheme="majorHAnsi" w:cstheme="majorHAnsi"/>
          <w:b/>
          <w:sz w:val="24"/>
          <w:szCs w:val="24"/>
          <w:lang w:val="sk-SK"/>
        </w:rPr>
        <w:t>ŽIVLY – TVÁR NAŠEJ ZEME</w:t>
      </w:r>
    </w:p>
    <w:p w14:paraId="05CB9F55" w14:textId="740A30B5" w:rsidR="00F06933" w:rsidRPr="00F46C70" w:rsidRDefault="00314B8D" w:rsidP="00D5004E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sk-SK"/>
        </w:rPr>
      </w:pPr>
      <w:r>
        <w:rPr>
          <w:rFonts w:asciiTheme="majorHAnsi" w:hAnsiTheme="majorHAnsi" w:cstheme="majorHAnsi"/>
          <w:b/>
          <w:sz w:val="20"/>
          <w:szCs w:val="20"/>
          <w:lang w:val="sk-SK"/>
        </w:rPr>
        <w:pict w14:anchorId="284674F0">
          <v:rect id="_x0000_i1026" style="width:0;height:1.5pt" o:hralign="center" o:hrstd="t" o:hr="t" fillcolor="#a0a0a0" stroked="f"/>
        </w:pict>
      </w:r>
      <w:r w:rsidR="00F06933" w:rsidRPr="00657BFA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Kategória A1 – Človek a živly</w:t>
      </w:r>
    </w:p>
    <w:p w14:paraId="6FAC4290" w14:textId="77777777" w:rsidR="00F06933" w:rsidRPr="00BF6B02" w:rsidRDefault="00F06933" w:rsidP="00F06933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986"/>
        <w:gridCol w:w="1228"/>
        <w:gridCol w:w="2455"/>
        <w:gridCol w:w="1838"/>
      </w:tblGrid>
      <w:tr w:rsidR="00F06933" w:rsidRPr="00BF6B02" w14:paraId="4FBA32DB" w14:textId="77777777" w:rsidTr="00F46C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82817A" w14:textId="77777777" w:rsidR="00F06933" w:rsidRPr="00BF6B02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Umiestnenie</w:t>
            </w:r>
          </w:p>
        </w:tc>
        <w:tc>
          <w:tcPr>
            <w:tcW w:w="1956" w:type="dxa"/>
            <w:vAlign w:val="center"/>
            <w:hideMark/>
          </w:tcPr>
          <w:p w14:paraId="2FAE0634" w14:textId="77777777" w:rsidR="00F06933" w:rsidRPr="00BF6B02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Meno</w:t>
            </w:r>
          </w:p>
        </w:tc>
        <w:tc>
          <w:tcPr>
            <w:tcW w:w="1198" w:type="dxa"/>
            <w:vAlign w:val="center"/>
            <w:hideMark/>
          </w:tcPr>
          <w:p w14:paraId="4230CD69" w14:textId="77777777" w:rsidR="00F06933" w:rsidRPr="00BF6B02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Dielo</w:t>
            </w:r>
          </w:p>
        </w:tc>
        <w:tc>
          <w:tcPr>
            <w:tcW w:w="0" w:type="auto"/>
            <w:vAlign w:val="center"/>
            <w:hideMark/>
          </w:tcPr>
          <w:p w14:paraId="65450AC9" w14:textId="77777777" w:rsidR="00F06933" w:rsidRPr="00BF6B02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Škola</w:t>
            </w:r>
          </w:p>
        </w:tc>
        <w:tc>
          <w:tcPr>
            <w:tcW w:w="0" w:type="auto"/>
            <w:vAlign w:val="center"/>
            <w:hideMark/>
          </w:tcPr>
          <w:p w14:paraId="24BBB277" w14:textId="4AAFD4D3" w:rsidR="00F06933" w:rsidRPr="00BF6B02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Učiteľ/Učiteľka</w:t>
            </w:r>
          </w:p>
        </w:tc>
      </w:tr>
      <w:tr w:rsidR="00F06933" w:rsidRPr="00BF6B02" w14:paraId="477B8B19" w14:textId="77777777" w:rsidTr="00F46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DD1C5" w14:textId="45794E5C" w:rsidR="00F06933" w:rsidRPr="00BF6B02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1. miesto</w:t>
            </w:r>
          </w:p>
        </w:tc>
        <w:tc>
          <w:tcPr>
            <w:tcW w:w="1956" w:type="dxa"/>
            <w:vAlign w:val="center"/>
            <w:hideMark/>
          </w:tcPr>
          <w:p w14:paraId="2A35418B" w14:textId="42260DDF" w:rsidR="00F06933" w:rsidRPr="00BF6B02" w:rsidRDefault="00F46C70" w:rsidP="00FA3FF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Viktória </w:t>
            </w:r>
            <w:proofErr w:type="spellStart"/>
            <w:r w:rsidR="00F06933"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K</w:t>
            </w: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raková</w:t>
            </w:r>
            <w:proofErr w:type="spellEnd"/>
          </w:p>
        </w:tc>
        <w:tc>
          <w:tcPr>
            <w:tcW w:w="1198" w:type="dxa"/>
            <w:vAlign w:val="center"/>
            <w:hideMark/>
          </w:tcPr>
          <w:p w14:paraId="58203634" w14:textId="77777777" w:rsidR="00F06933" w:rsidRPr="006F3F1C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Prechádzka vo vetre</w:t>
            </w:r>
          </w:p>
        </w:tc>
        <w:tc>
          <w:tcPr>
            <w:tcW w:w="0" w:type="auto"/>
            <w:vAlign w:val="center"/>
            <w:hideMark/>
          </w:tcPr>
          <w:p w14:paraId="66CC5862" w14:textId="77777777" w:rsidR="00F06933" w:rsidRPr="006F3F1C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ZŠ J. A. Komenského, Tvrdošovce</w:t>
            </w:r>
          </w:p>
        </w:tc>
        <w:tc>
          <w:tcPr>
            <w:tcW w:w="0" w:type="auto"/>
            <w:vAlign w:val="center"/>
            <w:hideMark/>
          </w:tcPr>
          <w:p w14:paraId="48678C3B" w14:textId="77777777" w:rsidR="00F06933" w:rsidRPr="00BF6B02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Mgr. Gabriela Tóthová</w:t>
            </w:r>
          </w:p>
        </w:tc>
      </w:tr>
      <w:tr w:rsidR="00F06933" w:rsidRPr="00BF6B02" w14:paraId="33F7597E" w14:textId="77777777" w:rsidTr="00F46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42BDA" w14:textId="304D6BA0" w:rsidR="00F06933" w:rsidRPr="00BF6B02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2. miesto</w:t>
            </w:r>
          </w:p>
        </w:tc>
        <w:tc>
          <w:tcPr>
            <w:tcW w:w="1956" w:type="dxa"/>
            <w:vAlign w:val="center"/>
          </w:tcPr>
          <w:p w14:paraId="74632801" w14:textId="1131C107" w:rsidR="00F06933" w:rsidRPr="00BF6B02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Chloe</w:t>
            </w:r>
            <w:proofErr w:type="spellEnd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S</w:t>
            </w:r>
            <w:r w:rsidR="00F46C70"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vitač</w:t>
            </w:r>
            <w:proofErr w:type="spellEnd"/>
          </w:p>
        </w:tc>
        <w:tc>
          <w:tcPr>
            <w:tcW w:w="1198" w:type="dxa"/>
            <w:vAlign w:val="center"/>
          </w:tcPr>
          <w:p w14:paraId="1B029817" w14:textId="77777777" w:rsidR="00F06933" w:rsidRPr="006F3F1C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—</w:t>
            </w:r>
          </w:p>
        </w:tc>
        <w:tc>
          <w:tcPr>
            <w:tcW w:w="0" w:type="auto"/>
            <w:vAlign w:val="center"/>
          </w:tcPr>
          <w:p w14:paraId="4D916938" w14:textId="77777777" w:rsidR="00F06933" w:rsidRPr="006F3F1C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ZŠ Rozmarínová, Komárno</w:t>
            </w:r>
          </w:p>
        </w:tc>
        <w:tc>
          <w:tcPr>
            <w:tcW w:w="0" w:type="auto"/>
            <w:vAlign w:val="center"/>
          </w:tcPr>
          <w:p w14:paraId="5E7E7264" w14:textId="77777777" w:rsidR="00F06933" w:rsidRPr="00BF6B02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Ing. Renáta Kubalová</w:t>
            </w:r>
          </w:p>
        </w:tc>
      </w:tr>
      <w:tr w:rsidR="00F06933" w:rsidRPr="00BF6B02" w14:paraId="531751A7" w14:textId="77777777" w:rsidTr="00F46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11795" w14:textId="278DEFEB" w:rsidR="00F06933" w:rsidRPr="00BF6B02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3. miesto</w:t>
            </w:r>
          </w:p>
        </w:tc>
        <w:tc>
          <w:tcPr>
            <w:tcW w:w="1956" w:type="dxa"/>
            <w:vAlign w:val="center"/>
          </w:tcPr>
          <w:p w14:paraId="7D627CAD" w14:textId="373EB647" w:rsidR="00F06933" w:rsidRPr="00F46C70" w:rsidRDefault="00F46C70" w:rsidP="00FA3FF5">
            <w:pPr>
              <w:spacing w:after="0" w:line="240" w:lineRule="auto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sk-SK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Valentína </w:t>
            </w:r>
            <w:proofErr w:type="spellStart"/>
            <w:r w:rsidRPr="00F46C70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Paločajová</w:t>
            </w:r>
            <w:proofErr w:type="spellEnd"/>
            <w:r w:rsidRPr="00F46C70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 </w:t>
            </w:r>
          </w:p>
          <w:p w14:paraId="4655F8FA" w14:textId="65522D78" w:rsidR="00F06933" w:rsidRPr="00657BFA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Terézia</w:t>
            </w:r>
            <w:r w:rsidR="00F46C70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 </w:t>
            </w: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 </w:t>
            </w:r>
            <w:r w:rsidR="00F46C70"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Kleinová </w:t>
            </w:r>
          </w:p>
          <w:p w14:paraId="6B3D59AC" w14:textId="77777777" w:rsidR="00F06933" w:rsidRPr="00BF6B02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1198" w:type="dxa"/>
            <w:vAlign w:val="center"/>
          </w:tcPr>
          <w:p w14:paraId="2BA606EF" w14:textId="77777777" w:rsidR="00F06933" w:rsidRPr="00BF6B02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vAlign w:val="center"/>
          </w:tcPr>
          <w:p w14:paraId="1B64C496" w14:textId="4E4B092F" w:rsidR="00F06933" w:rsidRPr="006F3F1C" w:rsidRDefault="00F46C70" w:rsidP="00FA3FF5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 xml:space="preserve">ŠZŠ, </w:t>
            </w:r>
            <w:r w:rsidR="00F06933"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 xml:space="preserve">Poprad </w:t>
            </w:r>
          </w:p>
        </w:tc>
        <w:tc>
          <w:tcPr>
            <w:tcW w:w="0" w:type="auto"/>
            <w:vAlign w:val="center"/>
          </w:tcPr>
          <w:p w14:paraId="03D66618" w14:textId="77777777" w:rsidR="00F06933" w:rsidRPr="00EA45B8" w:rsidRDefault="00F06933" w:rsidP="00FA3FF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EA45B8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Viera </w:t>
            </w:r>
            <w:proofErr w:type="spellStart"/>
            <w:r w:rsidRPr="00EA45B8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Regecová</w:t>
            </w:r>
            <w:proofErr w:type="spellEnd"/>
          </w:p>
        </w:tc>
      </w:tr>
    </w:tbl>
    <w:p w14:paraId="31905684" w14:textId="77777777" w:rsidR="00E565D5" w:rsidRPr="00F06933" w:rsidRDefault="00E565D5" w:rsidP="00F06933">
      <w:pPr>
        <w:pStyle w:val="Odsekzoznamu"/>
        <w:numPr>
          <w:ilvl w:val="0"/>
          <w:numId w:val="11"/>
        </w:numPr>
        <w:spacing w:after="0" w:line="240" w:lineRule="auto"/>
        <w:rPr>
          <w:rFonts w:ascii="Segoe UI Emoji" w:hAnsi="Segoe UI Emoji" w:cs="Segoe UI Emoji"/>
          <w:b/>
          <w:bCs/>
          <w:sz w:val="20"/>
          <w:szCs w:val="20"/>
          <w:lang w:val="sk-SK"/>
        </w:rPr>
      </w:pPr>
    </w:p>
    <w:p w14:paraId="32D414CD" w14:textId="29019073" w:rsidR="00BF6B02" w:rsidRPr="00657BFA" w:rsidRDefault="00BF6B02" w:rsidP="00BF6B02">
      <w:pPr>
        <w:spacing w:after="0" w:line="240" w:lineRule="auto"/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</w:pPr>
      <w:r w:rsidRPr="00657BFA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Kategória A2 – Podoby živlov v</w:t>
      </w:r>
      <w:r w:rsidR="00E565D5" w:rsidRPr="00657BFA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 </w:t>
      </w:r>
      <w:r w:rsidRPr="00657BFA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prírode</w:t>
      </w:r>
    </w:p>
    <w:p w14:paraId="62BA0391" w14:textId="77777777" w:rsidR="00E565D5" w:rsidRPr="00BF6B02" w:rsidRDefault="00E565D5" w:rsidP="00BF6B02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791"/>
        <w:gridCol w:w="1666"/>
        <w:gridCol w:w="1965"/>
        <w:gridCol w:w="2085"/>
      </w:tblGrid>
      <w:tr w:rsidR="00BF6B02" w:rsidRPr="00BF6B02" w14:paraId="3DDA3E7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2EC738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Umiestnenie</w:t>
            </w:r>
          </w:p>
        </w:tc>
        <w:tc>
          <w:tcPr>
            <w:tcW w:w="0" w:type="auto"/>
            <w:vAlign w:val="center"/>
            <w:hideMark/>
          </w:tcPr>
          <w:p w14:paraId="569D56CB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Meno</w:t>
            </w:r>
          </w:p>
        </w:tc>
        <w:tc>
          <w:tcPr>
            <w:tcW w:w="0" w:type="auto"/>
            <w:vAlign w:val="center"/>
            <w:hideMark/>
          </w:tcPr>
          <w:p w14:paraId="6D1788B7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Dielo</w:t>
            </w:r>
          </w:p>
        </w:tc>
        <w:tc>
          <w:tcPr>
            <w:tcW w:w="0" w:type="auto"/>
            <w:vAlign w:val="center"/>
            <w:hideMark/>
          </w:tcPr>
          <w:p w14:paraId="3AE4CA45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Škola</w:t>
            </w:r>
          </w:p>
        </w:tc>
        <w:tc>
          <w:tcPr>
            <w:tcW w:w="0" w:type="auto"/>
            <w:vAlign w:val="center"/>
            <w:hideMark/>
          </w:tcPr>
          <w:p w14:paraId="76308138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Pedagóg</w:t>
            </w:r>
          </w:p>
        </w:tc>
      </w:tr>
      <w:tr w:rsidR="00BF6B02" w:rsidRPr="00BF6B02" w14:paraId="0DA8E7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B8EFB" w14:textId="2C131554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1. miesto</w:t>
            </w:r>
          </w:p>
        </w:tc>
        <w:tc>
          <w:tcPr>
            <w:tcW w:w="0" w:type="auto"/>
            <w:vAlign w:val="center"/>
            <w:hideMark/>
          </w:tcPr>
          <w:p w14:paraId="02C92A06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Alexandra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Vavráčová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5DDEF3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Zrodenie dňa</w:t>
            </w:r>
          </w:p>
        </w:tc>
        <w:tc>
          <w:tcPr>
            <w:tcW w:w="0" w:type="auto"/>
            <w:vAlign w:val="center"/>
            <w:hideMark/>
          </w:tcPr>
          <w:p w14:paraId="7E3F0803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SŠ, Poprad</w:t>
            </w:r>
          </w:p>
        </w:tc>
        <w:tc>
          <w:tcPr>
            <w:tcW w:w="0" w:type="auto"/>
            <w:vAlign w:val="center"/>
            <w:hideMark/>
          </w:tcPr>
          <w:p w14:paraId="5323560C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Lucia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Fridmanová</w:t>
            </w:r>
            <w:proofErr w:type="spellEnd"/>
          </w:p>
        </w:tc>
      </w:tr>
      <w:tr w:rsidR="00BF6B02" w:rsidRPr="00BF6B02" w14:paraId="324E47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48549" w14:textId="73260FC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1. miesto</w:t>
            </w:r>
          </w:p>
        </w:tc>
        <w:tc>
          <w:tcPr>
            <w:tcW w:w="0" w:type="auto"/>
            <w:vAlign w:val="center"/>
            <w:hideMark/>
          </w:tcPr>
          <w:p w14:paraId="5F6A17C3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Nicolas Peter Šuster</w:t>
            </w:r>
          </w:p>
        </w:tc>
        <w:tc>
          <w:tcPr>
            <w:tcW w:w="0" w:type="auto"/>
            <w:vAlign w:val="center"/>
            <w:hideMark/>
          </w:tcPr>
          <w:p w14:paraId="041E704E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Z hlbín</w:t>
            </w:r>
          </w:p>
        </w:tc>
        <w:tc>
          <w:tcPr>
            <w:tcW w:w="0" w:type="auto"/>
            <w:vAlign w:val="center"/>
            <w:hideMark/>
          </w:tcPr>
          <w:p w14:paraId="1EC7195C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SŠ, Poprad</w:t>
            </w:r>
          </w:p>
        </w:tc>
        <w:tc>
          <w:tcPr>
            <w:tcW w:w="0" w:type="auto"/>
            <w:vAlign w:val="center"/>
            <w:hideMark/>
          </w:tcPr>
          <w:p w14:paraId="57249AAA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Lucia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Fridmanová</w:t>
            </w:r>
            <w:proofErr w:type="spellEnd"/>
          </w:p>
        </w:tc>
      </w:tr>
      <w:tr w:rsidR="00BF6B02" w:rsidRPr="00BF6B02" w14:paraId="462F6F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A4DAC" w14:textId="598C1AB6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2. miesto</w:t>
            </w:r>
          </w:p>
        </w:tc>
        <w:tc>
          <w:tcPr>
            <w:tcW w:w="0" w:type="auto"/>
            <w:vAlign w:val="center"/>
            <w:hideMark/>
          </w:tcPr>
          <w:p w14:paraId="26526CD1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Sophie</w:t>
            </w:r>
            <w:proofErr w:type="spellEnd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Belobradová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2563A5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6C90A1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ZŠ Mládežnícka, Púchov</w:t>
            </w:r>
          </w:p>
        </w:tc>
        <w:tc>
          <w:tcPr>
            <w:tcW w:w="0" w:type="auto"/>
            <w:vAlign w:val="center"/>
            <w:hideMark/>
          </w:tcPr>
          <w:p w14:paraId="3BF5223E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PaedDr. Jana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Beretová</w:t>
            </w:r>
            <w:proofErr w:type="spellEnd"/>
          </w:p>
        </w:tc>
      </w:tr>
      <w:tr w:rsidR="00BF6B02" w:rsidRPr="00BF6B02" w14:paraId="373CD0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0A153" w14:textId="1299A9C8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3. miesto</w:t>
            </w:r>
          </w:p>
        </w:tc>
        <w:tc>
          <w:tcPr>
            <w:tcW w:w="0" w:type="auto"/>
            <w:vAlign w:val="center"/>
            <w:hideMark/>
          </w:tcPr>
          <w:p w14:paraId="72C9B2C2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Timea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Kaščáková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DBB2DD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Víchrica nad morom</w:t>
            </w:r>
          </w:p>
        </w:tc>
        <w:tc>
          <w:tcPr>
            <w:tcW w:w="0" w:type="auto"/>
            <w:vAlign w:val="center"/>
            <w:hideMark/>
          </w:tcPr>
          <w:p w14:paraId="0D69A1D4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ZŠ Benkova, Nitra</w:t>
            </w:r>
          </w:p>
        </w:tc>
        <w:tc>
          <w:tcPr>
            <w:tcW w:w="0" w:type="auto"/>
            <w:vAlign w:val="center"/>
            <w:hideMark/>
          </w:tcPr>
          <w:p w14:paraId="2871F7D1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Mgr. Dagmar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Kochanová</w:t>
            </w:r>
            <w:proofErr w:type="spellEnd"/>
          </w:p>
        </w:tc>
      </w:tr>
    </w:tbl>
    <w:p w14:paraId="60A769A4" w14:textId="77777777" w:rsidR="00E565D5" w:rsidRDefault="00E565D5" w:rsidP="00BF6B02">
      <w:pPr>
        <w:spacing w:after="0" w:line="240" w:lineRule="auto"/>
        <w:rPr>
          <w:rFonts w:ascii="Segoe UI Emoji" w:hAnsi="Segoe UI Emoji" w:cs="Segoe UI Emoji"/>
          <w:b/>
          <w:bCs/>
          <w:sz w:val="20"/>
          <w:szCs w:val="20"/>
          <w:lang w:val="sk-SK"/>
        </w:rPr>
      </w:pPr>
    </w:p>
    <w:p w14:paraId="3315256A" w14:textId="07A6ACB3" w:rsidR="00BF6B02" w:rsidRPr="00657BFA" w:rsidRDefault="00BF6B02" w:rsidP="00BF6B02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sk-SK"/>
        </w:rPr>
      </w:pPr>
      <w:r w:rsidRPr="00BF6B02">
        <w:rPr>
          <w:rFonts w:asciiTheme="majorHAnsi" w:hAnsiTheme="majorHAnsi" w:cstheme="majorHAnsi"/>
          <w:b/>
          <w:bCs/>
          <w:sz w:val="20"/>
          <w:szCs w:val="20"/>
          <w:lang w:val="sk-SK"/>
        </w:rPr>
        <w:t>Čestné uznanie:</w:t>
      </w:r>
      <w:r w:rsidRPr="00BF6B02">
        <w:rPr>
          <w:rFonts w:asciiTheme="majorHAnsi" w:hAnsiTheme="majorHAnsi" w:cstheme="majorHAnsi"/>
          <w:b/>
          <w:sz w:val="20"/>
          <w:szCs w:val="20"/>
          <w:lang w:val="sk-SK"/>
        </w:rPr>
        <w:br/>
        <w:t xml:space="preserve">Dorota </w:t>
      </w:r>
      <w:proofErr w:type="spellStart"/>
      <w:r w:rsidRPr="00BF6B02">
        <w:rPr>
          <w:rFonts w:asciiTheme="majorHAnsi" w:hAnsiTheme="majorHAnsi" w:cstheme="majorHAnsi"/>
          <w:b/>
          <w:sz w:val="20"/>
          <w:szCs w:val="20"/>
          <w:lang w:val="sk-SK"/>
        </w:rPr>
        <w:t>Hanušovská</w:t>
      </w:r>
      <w:proofErr w:type="spellEnd"/>
      <w:r w:rsidRPr="00BF6B02">
        <w:rPr>
          <w:rFonts w:asciiTheme="majorHAnsi" w:hAnsiTheme="majorHAnsi" w:cstheme="majorHAnsi"/>
          <w:b/>
          <w:sz w:val="20"/>
          <w:szCs w:val="20"/>
          <w:lang w:val="sk-SK"/>
        </w:rPr>
        <w:t xml:space="preserve"> – Súhra živlov</w:t>
      </w:r>
      <w:r w:rsidR="00657BFA">
        <w:rPr>
          <w:rFonts w:asciiTheme="majorHAnsi" w:hAnsiTheme="majorHAnsi" w:cstheme="majorHAnsi"/>
          <w:b/>
          <w:sz w:val="20"/>
          <w:szCs w:val="20"/>
          <w:lang w:val="sk-SK"/>
        </w:rPr>
        <w:t xml:space="preserve"> </w:t>
      </w:r>
      <w:r w:rsidR="00657BFA" w:rsidRPr="00657BFA">
        <w:rPr>
          <w:rFonts w:asciiTheme="majorHAnsi" w:hAnsiTheme="majorHAnsi" w:cstheme="majorHAnsi"/>
          <w:b/>
          <w:sz w:val="20"/>
          <w:szCs w:val="20"/>
          <w:lang w:val="sk-SK"/>
        </w:rPr>
        <w:t xml:space="preserve">- </w:t>
      </w:r>
      <w:r w:rsidR="00657BFA" w:rsidRPr="00657BFA">
        <w:rPr>
          <w:rFonts w:asciiTheme="majorHAnsi" w:hAnsiTheme="majorHAnsi" w:cstheme="majorHAnsi"/>
          <w:sz w:val="20"/>
          <w:szCs w:val="20"/>
          <w:lang w:val="sk-SK"/>
        </w:rPr>
        <w:t xml:space="preserve">ZŠ Benkova, Nitra (Pedagóg: Mgr. Dagmar </w:t>
      </w:r>
      <w:proofErr w:type="spellStart"/>
      <w:r w:rsidR="00657BFA" w:rsidRPr="00657BFA">
        <w:rPr>
          <w:rFonts w:asciiTheme="majorHAnsi" w:hAnsiTheme="majorHAnsi" w:cstheme="majorHAnsi"/>
          <w:sz w:val="20"/>
          <w:szCs w:val="20"/>
          <w:lang w:val="sk-SK"/>
        </w:rPr>
        <w:t>Kochanová</w:t>
      </w:r>
      <w:proofErr w:type="spellEnd"/>
      <w:r w:rsidR="00657BFA" w:rsidRPr="00657BFA">
        <w:rPr>
          <w:rFonts w:asciiTheme="majorHAnsi" w:hAnsiTheme="majorHAnsi" w:cstheme="majorHAnsi"/>
          <w:sz w:val="20"/>
          <w:szCs w:val="20"/>
          <w:lang w:val="sk-SK"/>
        </w:rPr>
        <w:t>)</w:t>
      </w:r>
    </w:p>
    <w:p w14:paraId="4D492D59" w14:textId="77777777" w:rsidR="00BF6B02" w:rsidRPr="00BF6B02" w:rsidRDefault="00314B8D" w:rsidP="00BF6B02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sk-SK"/>
        </w:rPr>
      </w:pPr>
      <w:r>
        <w:rPr>
          <w:rFonts w:asciiTheme="majorHAnsi" w:hAnsiTheme="majorHAnsi" w:cstheme="majorHAnsi"/>
          <w:b/>
          <w:sz w:val="20"/>
          <w:szCs w:val="20"/>
          <w:lang w:val="sk-SK"/>
        </w:rPr>
        <w:pict w14:anchorId="3C516618">
          <v:rect id="_x0000_i1027" style="width:0;height:1.5pt" o:hralign="center" o:hrstd="t" o:hr="t" fillcolor="#a0a0a0" stroked="f"/>
        </w:pict>
      </w:r>
    </w:p>
    <w:p w14:paraId="6C07C264" w14:textId="77777777" w:rsidR="007C7DF3" w:rsidRDefault="007C7DF3" w:rsidP="00BF6B02">
      <w:pPr>
        <w:spacing w:after="0" w:line="240" w:lineRule="auto"/>
        <w:rPr>
          <w:rFonts w:ascii="Segoe UI Emoji" w:hAnsi="Segoe UI Emoji" w:cs="Segoe UI Emoji"/>
          <w:b/>
          <w:bCs/>
          <w:sz w:val="20"/>
          <w:szCs w:val="20"/>
          <w:lang w:val="sk-SK"/>
        </w:rPr>
      </w:pPr>
    </w:p>
    <w:p w14:paraId="0B5D8102" w14:textId="4ED8BE42" w:rsidR="00BF6B02" w:rsidRDefault="00BF6B02" w:rsidP="00BF6B02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BF6B02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 </w:t>
      </w:r>
      <w:r w:rsidRPr="00657BFA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Kategória B1 – Súboj a harmónia živlov</w:t>
      </w:r>
    </w:p>
    <w:p w14:paraId="1989E4BC" w14:textId="77777777" w:rsidR="00E565D5" w:rsidRPr="00BF6B02" w:rsidRDefault="00E565D5" w:rsidP="00BF6B02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681"/>
        <w:gridCol w:w="2157"/>
        <w:gridCol w:w="2191"/>
        <w:gridCol w:w="1478"/>
      </w:tblGrid>
      <w:tr w:rsidR="00BF6B02" w:rsidRPr="00BF6B02" w14:paraId="336F5CB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2ADCC1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Umiestnenie</w:t>
            </w:r>
          </w:p>
        </w:tc>
        <w:tc>
          <w:tcPr>
            <w:tcW w:w="0" w:type="auto"/>
            <w:vAlign w:val="center"/>
            <w:hideMark/>
          </w:tcPr>
          <w:p w14:paraId="1063A657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Meno</w:t>
            </w:r>
          </w:p>
        </w:tc>
        <w:tc>
          <w:tcPr>
            <w:tcW w:w="0" w:type="auto"/>
            <w:vAlign w:val="center"/>
            <w:hideMark/>
          </w:tcPr>
          <w:p w14:paraId="59F1235B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Dielo</w:t>
            </w:r>
          </w:p>
        </w:tc>
        <w:tc>
          <w:tcPr>
            <w:tcW w:w="0" w:type="auto"/>
            <w:vAlign w:val="center"/>
            <w:hideMark/>
          </w:tcPr>
          <w:p w14:paraId="12E64C67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Škola</w:t>
            </w:r>
          </w:p>
        </w:tc>
        <w:tc>
          <w:tcPr>
            <w:tcW w:w="0" w:type="auto"/>
            <w:vAlign w:val="center"/>
            <w:hideMark/>
          </w:tcPr>
          <w:p w14:paraId="280DC5F0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Pedagóg</w:t>
            </w:r>
          </w:p>
        </w:tc>
      </w:tr>
      <w:tr w:rsidR="00BF6B02" w:rsidRPr="00BF6B02" w14:paraId="103AFF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46165" w14:textId="4D87780C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1. miesto</w:t>
            </w:r>
          </w:p>
        </w:tc>
        <w:tc>
          <w:tcPr>
            <w:tcW w:w="0" w:type="auto"/>
            <w:vAlign w:val="center"/>
            <w:hideMark/>
          </w:tcPr>
          <w:p w14:paraId="24595123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Daniela Marková</w:t>
            </w:r>
          </w:p>
        </w:tc>
        <w:tc>
          <w:tcPr>
            <w:tcW w:w="0" w:type="auto"/>
            <w:vAlign w:val="center"/>
            <w:hideMark/>
          </w:tcPr>
          <w:p w14:paraId="118A5F58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Najsilnejšie eso</w:t>
            </w:r>
          </w:p>
        </w:tc>
        <w:tc>
          <w:tcPr>
            <w:tcW w:w="0" w:type="auto"/>
            <w:vAlign w:val="center"/>
            <w:hideMark/>
          </w:tcPr>
          <w:p w14:paraId="04786C38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ZŠ J. Komenského, Kolárovo</w:t>
            </w:r>
          </w:p>
        </w:tc>
        <w:tc>
          <w:tcPr>
            <w:tcW w:w="0" w:type="auto"/>
            <w:vAlign w:val="center"/>
            <w:hideMark/>
          </w:tcPr>
          <w:p w14:paraId="1ADC4B21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Mgr. Monika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Kacz</w:t>
            </w:r>
            <w:proofErr w:type="spellEnd"/>
          </w:p>
        </w:tc>
      </w:tr>
      <w:tr w:rsidR="00BF6B02" w:rsidRPr="00BF6B02" w14:paraId="020CEA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A6B71" w14:textId="07CEF2E4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2. miesto</w:t>
            </w:r>
          </w:p>
        </w:tc>
        <w:tc>
          <w:tcPr>
            <w:tcW w:w="0" w:type="auto"/>
            <w:vAlign w:val="center"/>
            <w:hideMark/>
          </w:tcPr>
          <w:p w14:paraId="6D78972E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Natália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Čápeková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4CA457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49755A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ZŠ Benkova, Nitra</w:t>
            </w:r>
          </w:p>
        </w:tc>
        <w:tc>
          <w:tcPr>
            <w:tcW w:w="0" w:type="auto"/>
            <w:vAlign w:val="center"/>
            <w:hideMark/>
          </w:tcPr>
          <w:p w14:paraId="6E27A5B4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Mgr. Liana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Vinter</w:t>
            </w:r>
            <w:proofErr w:type="spellEnd"/>
          </w:p>
        </w:tc>
      </w:tr>
      <w:tr w:rsidR="00BF6B02" w:rsidRPr="00BF6B02" w14:paraId="256A61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ADB39" w14:textId="69AED931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3. miesto</w:t>
            </w:r>
          </w:p>
        </w:tc>
        <w:tc>
          <w:tcPr>
            <w:tcW w:w="0" w:type="auto"/>
            <w:vAlign w:val="center"/>
            <w:hideMark/>
          </w:tcPr>
          <w:p w14:paraId="1E090250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Margaréta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Vazliková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AA710E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Vládcovia sveta – čas a živly</w:t>
            </w:r>
          </w:p>
        </w:tc>
        <w:tc>
          <w:tcPr>
            <w:tcW w:w="0" w:type="auto"/>
            <w:vAlign w:val="center"/>
            <w:hideMark/>
          </w:tcPr>
          <w:p w14:paraId="57C0168D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ZŠ J. Komenského, Kolárovo</w:t>
            </w:r>
          </w:p>
        </w:tc>
        <w:tc>
          <w:tcPr>
            <w:tcW w:w="0" w:type="auto"/>
            <w:vAlign w:val="center"/>
            <w:hideMark/>
          </w:tcPr>
          <w:p w14:paraId="7F2E11B6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Mgr. Monika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Kacz</w:t>
            </w:r>
            <w:proofErr w:type="spellEnd"/>
          </w:p>
        </w:tc>
      </w:tr>
    </w:tbl>
    <w:p w14:paraId="7BC4967E" w14:textId="77777777" w:rsidR="008566D9" w:rsidRDefault="008566D9" w:rsidP="00657BFA">
      <w:pPr>
        <w:rPr>
          <w:rFonts w:ascii="Segoe UI Emoji" w:hAnsi="Segoe UI Emoji" w:cs="Segoe UI Emoji"/>
          <w:b/>
          <w:bCs/>
          <w:sz w:val="20"/>
          <w:szCs w:val="20"/>
          <w:lang w:val="sk-SK"/>
        </w:rPr>
      </w:pPr>
    </w:p>
    <w:p w14:paraId="3C88423F" w14:textId="3FCE66DF" w:rsidR="00657BFA" w:rsidRPr="008566D9" w:rsidRDefault="00BF6B02" w:rsidP="00657BFA">
      <w:pPr>
        <w:rPr>
          <w:rFonts w:asciiTheme="majorHAnsi" w:hAnsiTheme="majorHAnsi" w:cstheme="majorHAnsi"/>
          <w:sz w:val="20"/>
          <w:szCs w:val="20"/>
          <w:lang w:val="sk-SK"/>
        </w:rPr>
      </w:pPr>
      <w:r w:rsidRPr="00BF6B02">
        <w:rPr>
          <w:rFonts w:asciiTheme="majorHAnsi" w:hAnsiTheme="majorHAnsi" w:cstheme="majorHAnsi"/>
          <w:b/>
          <w:bCs/>
          <w:sz w:val="20"/>
          <w:szCs w:val="20"/>
          <w:lang w:val="sk-SK"/>
        </w:rPr>
        <w:t>Čestné uznanie:</w:t>
      </w:r>
      <w:r w:rsidRPr="00BF6B02">
        <w:rPr>
          <w:rFonts w:asciiTheme="majorHAnsi" w:hAnsiTheme="majorHAnsi" w:cstheme="majorHAnsi"/>
          <w:b/>
          <w:sz w:val="20"/>
          <w:szCs w:val="20"/>
          <w:lang w:val="sk-SK"/>
        </w:rPr>
        <w:br/>
      </w:r>
      <w:proofErr w:type="spellStart"/>
      <w:r w:rsidRPr="00BF6B02">
        <w:rPr>
          <w:rFonts w:asciiTheme="majorHAnsi" w:hAnsiTheme="majorHAnsi" w:cstheme="majorHAnsi"/>
          <w:b/>
          <w:sz w:val="20"/>
          <w:szCs w:val="20"/>
          <w:lang w:val="sk-SK"/>
        </w:rPr>
        <w:t>Vivien</w:t>
      </w:r>
      <w:proofErr w:type="spellEnd"/>
      <w:r w:rsidRPr="00BF6B02">
        <w:rPr>
          <w:rFonts w:asciiTheme="majorHAnsi" w:hAnsiTheme="majorHAnsi" w:cstheme="majorHAnsi"/>
          <w:b/>
          <w:sz w:val="20"/>
          <w:szCs w:val="20"/>
          <w:lang w:val="sk-SK"/>
        </w:rPr>
        <w:t xml:space="preserve"> </w:t>
      </w:r>
      <w:proofErr w:type="spellStart"/>
      <w:r w:rsidRPr="00BF6B02">
        <w:rPr>
          <w:rFonts w:asciiTheme="majorHAnsi" w:hAnsiTheme="majorHAnsi" w:cstheme="majorHAnsi"/>
          <w:b/>
          <w:sz w:val="20"/>
          <w:szCs w:val="20"/>
          <w:lang w:val="sk-SK"/>
        </w:rPr>
        <w:t>Malaschitzová</w:t>
      </w:r>
      <w:proofErr w:type="spellEnd"/>
      <w:r w:rsidRPr="00BF6B02">
        <w:rPr>
          <w:rFonts w:asciiTheme="majorHAnsi" w:hAnsiTheme="majorHAnsi" w:cstheme="majorHAnsi"/>
          <w:b/>
          <w:sz w:val="20"/>
          <w:szCs w:val="20"/>
          <w:lang w:val="sk-SK"/>
        </w:rPr>
        <w:t xml:space="preserve"> – Orchester prírody</w:t>
      </w:r>
      <w:r w:rsidR="00657BFA">
        <w:rPr>
          <w:rFonts w:asciiTheme="majorHAnsi" w:hAnsiTheme="majorHAnsi" w:cstheme="majorHAnsi"/>
          <w:b/>
          <w:sz w:val="20"/>
          <w:szCs w:val="20"/>
          <w:lang w:val="sk-SK"/>
        </w:rPr>
        <w:t xml:space="preserve"> - </w:t>
      </w:r>
      <w:r w:rsidR="00657BFA" w:rsidRPr="008566D9">
        <w:rPr>
          <w:rFonts w:asciiTheme="majorHAnsi" w:hAnsiTheme="majorHAnsi" w:cstheme="majorHAnsi"/>
          <w:sz w:val="20"/>
          <w:szCs w:val="20"/>
          <w:lang w:val="sk-SK"/>
        </w:rPr>
        <w:t>ZŠ A. Dubčeka, Bratislava (Pedagóg: Mgr. Júlia Vaňová)</w:t>
      </w:r>
    </w:p>
    <w:p w14:paraId="01ED8B7F" w14:textId="77777777" w:rsidR="00BF6B02" w:rsidRPr="00BF6B02" w:rsidRDefault="00314B8D" w:rsidP="00BF6B02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sk-SK"/>
        </w:rPr>
      </w:pPr>
      <w:r>
        <w:rPr>
          <w:rFonts w:asciiTheme="majorHAnsi" w:hAnsiTheme="majorHAnsi" w:cstheme="majorHAnsi"/>
          <w:b/>
          <w:sz w:val="20"/>
          <w:szCs w:val="20"/>
          <w:lang w:val="sk-SK"/>
        </w:rPr>
        <w:pict w14:anchorId="19C673E6">
          <v:rect id="_x0000_i1028" style="width:0;height:1.5pt" o:hralign="center" o:hrstd="t" o:hr="t" fillcolor="#a0a0a0" stroked="f"/>
        </w:pict>
      </w:r>
    </w:p>
    <w:p w14:paraId="18C27DBC" w14:textId="77777777" w:rsidR="00E565D5" w:rsidRDefault="00E565D5" w:rsidP="00BF6B02">
      <w:pPr>
        <w:spacing w:after="0" w:line="240" w:lineRule="auto"/>
        <w:rPr>
          <w:rFonts w:ascii="Segoe UI Emoji" w:hAnsi="Segoe UI Emoji" w:cs="Segoe UI Emoji"/>
          <w:b/>
          <w:bCs/>
          <w:sz w:val="20"/>
          <w:szCs w:val="20"/>
          <w:lang w:val="sk-SK"/>
        </w:rPr>
      </w:pPr>
    </w:p>
    <w:p w14:paraId="110D4734" w14:textId="11CDB5B2" w:rsidR="00BF6B02" w:rsidRPr="00657BFA" w:rsidRDefault="00BF6B02" w:rsidP="00BF6B02">
      <w:pPr>
        <w:spacing w:after="0" w:line="240" w:lineRule="auto"/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</w:pPr>
      <w:r w:rsidRPr="00657BFA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Kategória B2 – Súboj a harmónia živlov</w:t>
      </w:r>
    </w:p>
    <w:p w14:paraId="7EA93E30" w14:textId="77777777" w:rsidR="00657BFA" w:rsidRPr="00BF6B02" w:rsidRDefault="00657BFA" w:rsidP="00BF6B02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30"/>
        <w:gridCol w:w="1318"/>
        <w:gridCol w:w="2229"/>
        <w:gridCol w:w="2430"/>
      </w:tblGrid>
      <w:tr w:rsidR="00BF6B02" w:rsidRPr="00BF6B02" w14:paraId="5DCEB1C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7154FC" w14:textId="198ADAAB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Umiestnenie</w:t>
            </w:r>
          </w:p>
        </w:tc>
        <w:tc>
          <w:tcPr>
            <w:tcW w:w="0" w:type="auto"/>
            <w:vAlign w:val="center"/>
            <w:hideMark/>
          </w:tcPr>
          <w:p w14:paraId="27D60FC8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Meno</w:t>
            </w:r>
          </w:p>
        </w:tc>
        <w:tc>
          <w:tcPr>
            <w:tcW w:w="0" w:type="auto"/>
            <w:vAlign w:val="center"/>
            <w:hideMark/>
          </w:tcPr>
          <w:p w14:paraId="5A282307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Dielo</w:t>
            </w:r>
          </w:p>
        </w:tc>
        <w:tc>
          <w:tcPr>
            <w:tcW w:w="0" w:type="auto"/>
            <w:vAlign w:val="center"/>
            <w:hideMark/>
          </w:tcPr>
          <w:p w14:paraId="50D4A64C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Škola</w:t>
            </w:r>
          </w:p>
        </w:tc>
        <w:tc>
          <w:tcPr>
            <w:tcW w:w="0" w:type="auto"/>
            <w:vAlign w:val="center"/>
            <w:hideMark/>
          </w:tcPr>
          <w:p w14:paraId="08FC9AE3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Pedagóg</w:t>
            </w:r>
          </w:p>
        </w:tc>
      </w:tr>
      <w:tr w:rsidR="00BF6B02" w:rsidRPr="00BF6B02" w14:paraId="10CD41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826A4" w14:textId="344B792F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1. miesto</w:t>
            </w:r>
          </w:p>
        </w:tc>
        <w:tc>
          <w:tcPr>
            <w:tcW w:w="0" w:type="auto"/>
            <w:vAlign w:val="center"/>
            <w:hideMark/>
          </w:tcPr>
          <w:p w14:paraId="4B3F569E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Sandra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Poničanová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EABA99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3055932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ZŠ s MŠ Za Kasárňou, Bratislava</w:t>
            </w:r>
          </w:p>
        </w:tc>
        <w:tc>
          <w:tcPr>
            <w:tcW w:w="0" w:type="auto"/>
            <w:vAlign w:val="center"/>
            <w:hideMark/>
          </w:tcPr>
          <w:p w14:paraId="5F3BB64B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Mgr. Ľubica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Kubisová</w:t>
            </w:r>
            <w:proofErr w:type="spellEnd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Klimantová</w:t>
            </w:r>
            <w:proofErr w:type="spellEnd"/>
          </w:p>
        </w:tc>
      </w:tr>
      <w:tr w:rsidR="00BF6B02" w:rsidRPr="00BF6B02" w14:paraId="19506F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36A1A" w14:textId="70F8D8C9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2. miesto</w:t>
            </w:r>
          </w:p>
        </w:tc>
        <w:tc>
          <w:tcPr>
            <w:tcW w:w="0" w:type="auto"/>
            <w:vAlign w:val="center"/>
            <w:hideMark/>
          </w:tcPr>
          <w:p w14:paraId="0E4A3DC4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Sofia Moravčíková</w:t>
            </w:r>
          </w:p>
        </w:tc>
        <w:tc>
          <w:tcPr>
            <w:tcW w:w="0" w:type="auto"/>
            <w:vAlign w:val="center"/>
            <w:hideMark/>
          </w:tcPr>
          <w:p w14:paraId="51304545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Harmónia živlov</w:t>
            </w:r>
          </w:p>
        </w:tc>
        <w:tc>
          <w:tcPr>
            <w:tcW w:w="0" w:type="auto"/>
            <w:vAlign w:val="center"/>
            <w:hideMark/>
          </w:tcPr>
          <w:p w14:paraId="43DE4354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ZŠ Benkova, Nitra</w:t>
            </w:r>
          </w:p>
        </w:tc>
        <w:tc>
          <w:tcPr>
            <w:tcW w:w="0" w:type="auto"/>
            <w:vAlign w:val="center"/>
            <w:hideMark/>
          </w:tcPr>
          <w:p w14:paraId="40C9D07F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Mgr. Dagmar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Kochanová</w:t>
            </w:r>
            <w:proofErr w:type="spellEnd"/>
          </w:p>
        </w:tc>
      </w:tr>
      <w:tr w:rsidR="00BF6B02" w:rsidRPr="00BF6B02" w14:paraId="74FB05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3B8FC" w14:textId="70421956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3. miesto</w:t>
            </w:r>
          </w:p>
        </w:tc>
        <w:tc>
          <w:tcPr>
            <w:tcW w:w="0" w:type="auto"/>
            <w:vAlign w:val="center"/>
            <w:hideMark/>
          </w:tcPr>
          <w:p w14:paraId="643C711D" w14:textId="2066999B" w:rsidR="00BF6B02" w:rsidRPr="00BF6B02" w:rsidRDefault="00657BFA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Nataša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Gubišová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CC5001" w14:textId="695965EB" w:rsidR="00BF6B02" w:rsidRPr="006F3F1C" w:rsidRDefault="00657BFA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Súboj (keramika)</w:t>
            </w:r>
          </w:p>
        </w:tc>
        <w:tc>
          <w:tcPr>
            <w:tcW w:w="0" w:type="auto"/>
            <w:vAlign w:val="center"/>
            <w:hideMark/>
          </w:tcPr>
          <w:p w14:paraId="22263AD7" w14:textId="41DA7948" w:rsidR="00BF6B02" w:rsidRPr="006F3F1C" w:rsidRDefault="00657BFA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ZŠ Martinská, Žilina</w:t>
            </w:r>
          </w:p>
        </w:tc>
        <w:tc>
          <w:tcPr>
            <w:tcW w:w="0" w:type="auto"/>
            <w:vAlign w:val="center"/>
            <w:hideMark/>
          </w:tcPr>
          <w:p w14:paraId="2FAC02FA" w14:textId="4E8CE3BE" w:rsidR="00BF6B02" w:rsidRPr="00BF6B02" w:rsidRDefault="00657BFA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Romana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Kluchová</w:t>
            </w:r>
            <w:proofErr w:type="spellEnd"/>
          </w:p>
        </w:tc>
      </w:tr>
    </w:tbl>
    <w:p w14:paraId="5D0E6FFD" w14:textId="77777777" w:rsidR="00BF6B02" w:rsidRPr="00BF6B02" w:rsidRDefault="00314B8D" w:rsidP="00BF6B02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sk-SK"/>
        </w:rPr>
      </w:pPr>
      <w:r>
        <w:rPr>
          <w:rFonts w:asciiTheme="majorHAnsi" w:hAnsiTheme="majorHAnsi" w:cstheme="majorHAnsi"/>
          <w:b/>
          <w:sz w:val="20"/>
          <w:szCs w:val="20"/>
          <w:lang w:val="sk-SK"/>
        </w:rPr>
        <w:pict w14:anchorId="6D58F57A">
          <v:rect id="_x0000_i1029" style="width:0;height:1.5pt" o:hralign="center" o:hrstd="t" o:hr="t" fillcolor="#a0a0a0" stroked="f"/>
        </w:pict>
      </w:r>
    </w:p>
    <w:p w14:paraId="13556183" w14:textId="5EA10C7A" w:rsidR="00E565D5" w:rsidRPr="00657BFA" w:rsidRDefault="00BF6B02" w:rsidP="00E56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iCs/>
          <w:caps/>
          <w:color w:val="000000"/>
          <w:sz w:val="20"/>
          <w:szCs w:val="20"/>
          <w:lang w:eastAsia="sk-SK"/>
        </w:rPr>
      </w:pPr>
      <w:r w:rsidRPr="00657BFA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Kategória C</w:t>
      </w:r>
      <w:r w:rsidR="00E565D5" w:rsidRPr="00657BFA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 xml:space="preserve"> - </w:t>
      </w:r>
      <w:r w:rsidR="00E565D5" w:rsidRPr="00657BFA">
        <w:rPr>
          <w:rFonts w:asciiTheme="majorHAnsi" w:eastAsia="Times New Roman" w:hAnsiTheme="majorHAnsi" w:cstheme="majorHAnsi"/>
          <w:b/>
          <w:iCs/>
          <w:caps/>
          <w:color w:val="000000"/>
          <w:sz w:val="20"/>
          <w:szCs w:val="20"/>
          <w:lang w:eastAsia="sk-SK"/>
        </w:rPr>
        <w:t xml:space="preserve">Živly v človeku, v čase a priestore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794"/>
        <w:gridCol w:w="2032"/>
        <w:gridCol w:w="1860"/>
        <w:gridCol w:w="1821"/>
      </w:tblGrid>
      <w:tr w:rsidR="00BF6B02" w:rsidRPr="00BF6B02" w14:paraId="66B6E0D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E5A5DF" w14:textId="77777777" w:rsidR="00E565D5" w:rsidRDefault="00E565D5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</w:p>
          <w:p w14:paraId="1124BAC9" w14:textId="06B668F8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Umiestnenie</w:t>
            </w:r>
          </w:p>
        </w:tc>
        <w:tc>
          <w:tcPr>
            <w:tcW w:w="0" w:type="auto"/>
            <w:vAlign w:val="center"/>
            <w:hideMark/>
          </w:tcPr>
          <w:p w14:paraId="491E5F1A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Meno</w:t>
            </w:r>
          </w:p>
        </w:tc>
        <w:tc>
          <w:tcPr>
            <w:tcW w:w="0" w:type="auto"/>
            <w:vAlign w:val="center"/>
            <w:hideMark/>
          </w:tcPr>
          <w:p w14:paraId="2D33371F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Dielo</w:t>
            </w:r>
          </w:p>
        </w:tc>
        <w:tc>
          <w:tcPr>
            <w:tcW w:w="0" w:type="auto"/>
            <w:vAlign w:val="center"/>
            <w:hideMark/>
          </w:tcPr>
          <w:p w14:paraId="20D66F77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Škola</w:t>
            </w:r>
          </w:p>
        </w:tc>
        <w:tc>
          <w:tcPr>
            <w:tcW w:w="0" w:type="auto"/>
            <w:vAlign w:val="center"/>
            <w:hideMark/>
          </w:tcPr>
          <w:p w14:paraId="5D7EDB7B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Pedagóg</w:t>
            </w:r>
          </w:p>
        </w:tc>
      </w:tr>
      <w:tr w:rsidR="00BF6B02" w:rsidRPr="00BF6B02" w14:paraId="217607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B7151" w14:textId="3EB92EA8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1. miesto</w:t>
            </w:r>
          </w:p>
        </w:tc>
        <w:tc>
          <w:tcPr>
            <w:tcW w:w="0" w:type="auto"/>
            <w:vAlign w:val="center"/>
            <w:hideMark/>
          </w:tcPr>
          <w:p w14:paraId="4D96FD87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Júlia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Lojeková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88FA5D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Tá, ktorá sa zrodila v plameni</w:t>
            </w:r>
          </w:p>
        </w:tc>
        <w:tc>
          <w:tcPr>
            <w:tcW w:w="0" w:type="auto"/>
            <w:vAlign w:val="center"/>
            <w:hideMark/>
          </w:tcPr>
          <w:p w14:paraId="05F97EDB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SŠUP Košice</w:t>
            </w:r>
          </w:p>
        </w:tc>
        <w:tc>
          <w:tcPr>
            <w:tcW w:w="0" w:type="auto"/>
            <w:vAlign w:val="center"/>
            <w:hideMark/>
          </w:tcPr>
          <w:p w14:paraId="4F844C75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Mgr. Radovan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Cmár</w:t>
            </w:r>
            <w:proofErr w:type="spellEnd"/>
          </w:p>
        </w:tc>
      </w:tr>
      <w:tr w:rsidR="00BF6B02" w:rsidRPr="00BF6B02" w14:paraId="3A9BFD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9F7DD" w14:textId="6465F262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2. miesto</w:t>
            </w:r>
          </w:p>
        </w:tc>
        <w:tc>
          <w:tcPr>
            <w:tcW w:w="0" w:type="auto"/>
            <w:vAlign w:val="center"/>
            <w:hideMark/>
          </w:tcPr>
          <w:p w14:paraId="4176AEA1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Ester Miriam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Filipčíková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162C10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AA4FF8F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SOŠ pedagogická, Levice</w:t>
            </w:r>
          </w:p>
        </w:tc>
        <w:tc>
          <w:tcPr>
            <w:tcW w:w="0" w:type="auto"/>
            <w:vAlign w:val="center"/>
            <w:hideMark/>
          </w:tcPr>
          <w:p w14:paraId="36ECEF10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Mgr. Katarína Benešová</w:t>
            </w:r>
          </w:p>
        </w:tc>
      </w:tr>
      <w:tr w:rsidR="00BF6B02" w:rsidRPr="00BF6B02" w14:paraId="7CB81E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B6776" w14:textId="306BA4C0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3. miesto</w:t>
            </w:r>
          </w:p>
        </w:tc>
        <w:tc>
          <w:tcPr>
            <w:tcW w:w="0" w:type="auto"/>
            <w:vAlign w:val="center"/>
            <w:hideMark/>
          </w:tcPr>
          <w:p w14:paraId="20CCC660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Ella</w:t>
            </w:r>
            <w:proofErr w:type="spellEnd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 Rapavá</w:t>
            </w:r>
          </w:p>
        </w:tc>
        <w:tc>
          <w:tcPr>
            <w:tcW w:w="0" w:type="auto"/>
            <w:vAlign w:val="center"/>
            <w:hideMark/>
          </w:tcPr>
          <w:p w14:paraId="6AE326AA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4F4723" w14:textId="77777777" w:rsidR="00BF6B02" w:rsidRPr="006F3F1C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bCs/>
                <w:sz w:val="20"/>
                <w:szCs w:val="20"/>
                <w:lang w:val="sk-SK"/>
              </w:rPr>
              <w:t>SOŠ pedagogická, Prešov</w:t>
            </w:r>
          </w:p>
        </w:tc>
        <w:tc>
          <w:tcPr>
            <w:tcW w:w="0" w:type="auto"/>
            <w:vAlign w:val="center"/>
            <w:hideMark/>
          </w:tcPr>
          <w:p w14:paraId="2768DB77" w14:textId="77777777" w:rsidR="00BF6B02" w:rsidRPr="00BF6B02" w:rsidRDefault="00BF6B02" w:rsidP="00BF6B0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</w:pPr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 xml:space="preserve">Mgr. Jana </w:t>
            </w:r>
            <w:proofErr w:type="spellStart"/>
            <w:r w:rsidRPr="00BF6B02">
              <w:rPr>
                <w:rFonts w:asciiTheme="majorHAnsi" w:hAnsiTheme="majorHAnsi" w:cstheme="majorHAnsi"/>
                <w:b/>
                <w:sz w:val="20"/>
                <w:szCs w:val="20"/>
                <w:lang w:val="sk-SK"/>
              </w:rPr>
              <w:t>Troščaková</w:t>
            </w:r>
            <w:proofErr w:type="spellEnd"/>
          </w:p>
        </w:tc>
      </w:tr>
    </w:tbl>
    <w:p w14:paraId="084F9AB7" w14:textId="77777777" w:rsidR="00E565D5" w:rsidRDefault="00E565D5" w:rsidP="00BF6B02">
      <w:pPr>
        <w:spacing w:after="0" w:line="240" w:lineRule="auto"/>
        <w:rPr>
          <w:rFonts w:ascii="Segoe UI Emoji" w:hAnsi="Segoe UI Emoji" w:cs="Segoe UI Emoji"/>
          <w:b/>
          <w:bCs/>
          <w:sz w:val="20"/>
          <w:szCs w:val="20"/>
          <w:lang w:val="sk-SK"/>
        </w:rPr>
      </w:pPr>
    </w:p>
    <w:p w14:paraId="7ECE04DC" w14:textId="7CADF978" w:rsidR="00657BFA" w:rsidRPr="00657BFA" w:rsidRDefault="00BF6B02" w:rsidP="00657BFA">
      <w:pPr>
        <w:rPr>
          <w:rFonts w:asciiTheme="majorHAnsi" w:hAnsiTheme="majorHAnsi" w:cstheme="majorHAnsi"/>
          <w:sz w:val="20"/>
          <w:szCs w:val="20"/>
          <w:lang w:val="sk-SK"/>
        </w:rPr>
      </w:pPr>
      <w:r w:rsidRPr="00BF6B02">
        <w:rPr>
          <w:rFonts w:asciiTheme="majorHAnsi" w:hAnsiTheme="majorHAnsi" w:cstheme="majorHAnsi"/>
          <w:b/>
          <w:bCs/>
          <w:sz w:val="20"/>
          <w:szCs w:val="20"/>
          <w:lang w:val="sk-SK"/>
        </w:rPr>
        <w:t>Čestné uznanie:</w:t>
      </w:r>
      <w:r w:rsidRPr="00BF6B02">
        <w:rPr>
          <w:rFonts w:asciiTheme="majorHAnsi" w:hAnsiTheme="majorHAnsi" w:cstheme="majorHAnsi"/>
          <w:b/>
          <w:sz w:val="20"/>
          <w:szCs w:val="20"/>
          <w:lang w:val="sk-SK"/>
        </w:rPr>
        <w:br/>
        <w:t>Viktória Vaľková – O živloch! Alebo „O nás?“</w:t>
      </w:r>
      <w:r w:rsidR="00E565D5">
        <w:rPr>
          <w:rFonts w:asciiTheme="majorHAnsi" w:hAnsiTheme="majorHAnsi" w:cstheme="majorHAnsi"/>
          <w:b/>
          <w:sz w:val="20"/>
          <w:szCs w:val="20"/>
          <w:lang w:val="sk-SK"/>
        </w:rPr>
        <w:t xml:space="preserve"> </w:t>
      </w:r>
      <w:r w:rsidR="00657BFA">
        <w:rPr>
          <w:rFonts w:asciiTheme="majorHAnsi" w:hAnsiTheme="majorHAnsi" w:cstheme="majorHAnsi"/>
          <w:b/>
          <w:sz w:val="20"/>
          <w:szCs w:val="20"/>
          <w:lang w:val="sk-SK"/>
        </w:rPr>
        <w:t xml:space="preserve">- </w:t>
      </w:r>
      <w:r w:rsidR="00657BFA" w:rsidRPr="00657BFA">
        <w:rPr>
          <w:rFonts w:asciiTheme="majorHAnsi" w:hAnsiTheme="majorHAnsi" w:cstheme="majorHAnsi"/>
          <w:sz w:val="20"/>
          <w:szCs w:val="20"/>
          <w:lang w:val="sk-SK"/>
        </w:rPr>
        <w:t xml:space="preserve">SŠUP Košice (Pedagóg: Mgr. Radovan </w:t>
      </w:r>
      <w:proofErr w:type="spellStart"/>
      <w:r w:rsidR="00657BFA" w:rsidRPr="00657BFA">
        <w:rPr>
          <w:rFonts w:asciiTheme="majorHAnsi" w:hAnsiTheme="majorHAnsi" w:cstheme="majorHAnsi"/>
          <w:sz w:val="20"/>
          <w:szCs w:val="20"/>
          <w:lang w:val="sk-SK"/>
        </w:rPr>
        <w:t>Cmár</w:t>
      </w:r>
      <w:proofErr w:type="spellEnd"/>
      <w:r w:rsidR="00657BFA" w:rsidRPr="00657BFA">
        <w:rPr>
          <w:rFonts w:asciiTheme="majorHAnsi" w:hAnsiTheme="majorHAnsi" w:cstheme="majorHAnsi"/>
          <w:sz w:val="20"/>
          <w:szCs w:val="20"/>
          <w:lang w:val="sk-SK"/>
        </w:rPr>
        <w:t>)</w:t>
      </w:r>
    </w:p>
    <w:p w14:paraId="5ED8C78C" w14:textId="409D5E0A" w:rsidR="00BF6B02" w:rsidRPr="00BF6B02" w:rsidRDefault="00314B8D" w:rsidP="00657BFA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sk-SK"/>
        </w:rPr>
      </w:pPr>
      <w:r>
        <w:rPr>
          <w:rFonts w:asciiTheme="majorHAnsi" w:hAnsiTheme="majorHAnsi" w:cstheme="majorHAnsi"/>
          <w:b/>
          <w:sz w:val="20"/>
          <w:szCs w:val="20"/>
          <w:lang w:val="sk-SK"/>
        </w:rPr>
        <w:pict w14:anchorId="08CE28A2">
          <v:rect id="_x0000_i1030" style="width:0;height:1.5pt" o:hralign="center" o:hrstd="t" o:hr="t" fillcolor="#a0a0a0" stroked="f"/>
        </w:pict>
      </w:r>
    </w:p>
    <w:p w14:paraId="64432950" w14:textId="3459E6CF" w:rsidR="00E565D5" w:rsidRPr="0068725C" w:rsidRDefault="0068725C" w:rsidP="00BF6B02">
      <w:pPr>
        <w:spacing w:after="0" w:line="240" w:lineRule="auto"/>
        <w:rPr>
          <w:rFonts w:ascii="Segoe UI Emoji" w:hAnsi="Segoe UI Emoji" w:cs="Segoe UI Emoji"/>
          <w:bCs/>
          <w:sz w:val="18"/>
          <w:szCs w:val="18"/>
          <w:lang w:val="sk-SK"/>
        </w:rPr>
      </w:pPr>
      <w:r w:rsidRPr="0068725C">
        <w:rPr>
          <w:rFonts w:ascii="Segoe UI Emoji" w:hAnsi="Segoe UI Emoji" w:cs="Segoe UI Emoji"/>
          <w:bCs/>
          <w:sz w:val="18"/>
          <w:szCs w:val="18"/>
          <w:lang w:val="sk-SK"/>
        </w:rPr>
        <w:t>20.04.2026</w:t>
      </w:r>
    </w:p>
    <w:p w14:paraId="312FA725" w14:textId="4F8460B4" w:rsidR="00BF6B02" w:rsidRPr="00BF6B02" w:rsidRDefault="00BF6B02" w:rsidP="00BF6B02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sk-SK"/>
        </w:rPr>
      </w:pPr>
      <w:r w:rsidRPr="00BF6B02">
        <w:rPr>
          <w:rFonts w:asciiTheme="majorHAnsi" w:hAnsiTheme="majorHAnsi" w:cstheme="majorHAnsi"/>
          <w:b/>
          <w:sz w:val="20"/>
          <w:szCs w:val="20"/>
          <w:lang w:val="sk-SK"/>
        </w:rPr>
        <w:t xml:space="preserve">Ďakujeme všetkým </w:t>
      </w:r>
      <w:r w:rsidR="009826FB">
        <w:rPr>
          <w:rFonts w:asciiTheme="majorHAnsi" w:hAnsiTheme="majorHAnsi" w:cstheme="majorHAnsi"/>
          <w:b/>
          <w:sz w:val="20"/>
          <w:szCs w:val="20"/>
          <w:lang w:val="sk-SK"/>
        </w:rPr>
        <w:t>žiakom</w:t>
      </w:r>
      <w:r w:rsidR="007E4381">
        <w:rPr>
          <w:rFonts w:asciiTheme="majorHAnsi" w:hAnsiTheme="majorHAnsi" w:cstheme="majorHAnsi"/>
          <w:b/>
          <w:sz w:val="20"/>
          <w:szCs w:val="20"/>
          <w:lang w:val="sk-SK"/>
        </w:rPr>
        <w:t>,</w:t>
      </w:r>
      <w:r w:rsidRPr="00BF6B02">
        <w:rPr>
          <w:rFonts w:asciiTheme="majorHAnsi" w:hAnsiTheme="majorHAnsi" w:cstheme="majorHAnsi"/>
          <w:b/>
          <w:sz w:val="20"/>
          <w:szCs w:val="20"/>
          <w:lang w:val="sk-SK"/>
        </w:rPr>
        <w:t xml:space="preserve"> </w:t>
      </w:r>
      <w:r w:rsidR="007E4381">
        <w:rPr>
          <w:rFonts w:ascii="Segoe UI Emoji" w:hAnsi="Segoe UI Emoji" w:cs="Segoe UI Emoji"/>
          <w:b/>
          <w:sz w:val="20"/>
          <w:szCs w:val="20"/>
          <w:lang w:val="sk-SK"/>
        </w:rPr>
        <w:t>u</w:t>
      </w:r>
      <w:r w:rsidR="007E4381">
        <w:rPr>
          <w:rFonts w:ascii="Calibri" w:hAnsi="Calibri" w:cs="Calibri"/>
          <w:b/>
          <w:sz w:val="20"/>
          <w:szCs w:val="20"/>
          <w:lang w:val="sk-SK"/>
        </w:rPr>
        <w:t>čiteľkám a učiteľom</w:t>
      </w:r>
      <w:r w:rsidRPr="00BF6B02">
        <w:rPr>
          <w:rFonts w:asciiTheme="majorHAnsi" w:hAnsiTheme="majorHAnsi" w:cstheme="majorHAnsi"/>
          <w:b/>
          <w:sz w:val="20"/>
          <w:szCs w:val="20"/>
          <w:lang w:val="sk-SK"/>
        </w:rPr>
        <w:t xml:space="preserve"> za ich prácu!</w:t>
      </w:r>
    </w:p>
    <w:p w14:paraId="31CB7CDB" w14:textId="77777777" w:rsidR="00D01B9A" w:rsidRDefault="00D01B9A" w:rsidP="00BF6B02">
      <w:pPr>
        <w:spacing w:after="0"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p w14:paraId="2F52C94D" w14:textId="77777777" w:rsidR="00966629" w:rsidRDefault="00966629" w:rsidP="00BF6B02">
      <w:pPr>
        <w:spacing w:after="0"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p w14:paraId="46450EE7" w14:textId="77777777" w:rsidR="00B31BFA" w:rsidRDefault="00B31BFA" w:rsidP="00BF6B02">
      <w:pPr>
        <w:spacing w:after="0"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p w14:paraId="2EC1D43B" w14:textId="77777777" w:rsidR="00B31BFA" w:rsidRPr="008E326F" w:rsidRDefault="00B31BFA" w:rsidP="00B31BFA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sk-SK"/>
        </w:rPr>
      </w:pPr>
      <w:r w:rsidRPr="008E326F">
        <w:rPr>
          <w:rFonts w:ascii="Segoe UI Emoji" w:hAnsi="Segoe UI Emoji" w:cs="Segoe UI Emoji"/>
          <w:sz w:val="24"/>
          <w:szCs w:val="24"/>
          <w:lang w:val="sk-SK"/>
        </w:rPr>
        <w:t>📚</w:t>
      </w:r>
      <w:r w:rsidRPr="008E326F">
        <w:rPr>
          <w:rFonts w:asciiTheme="majorHAnsi" w:hAnsiTheme="majorHAnsi" w:cstheme="majorHAnsi"/>
          <w:sz w:val="24"/>
          <w:szCs w:val="24"/>
          <w:lang w:val="sk-SK"/>
        </w:rPr>
        <w:t xml:space="preserve"> </w:t>
      </w:r>
      <w:r w:rsidRPr="008E326F">
        <w:rPr>
          <w:rFonts w:asciiTheme="majorHAnsi" w:hAnsiTheme="majorHAnsi" w:cstheme="majorHAnsi"/>
          <w:b/>
          <w:bCs/>
          <w:sz w:val="24"/>
          <w:szCs w:val="24"/>
          <w:lang w:val="sk-SK"/>
        </w:rPr>
        <w:t>VYHODNOTENIE LITERÁRNEJ ČASTI SÚŤAŽE</w:t>
      </w:r>
    </w:p>
    <w:p w14:paraId="6CF00C7B" w14:textId="77777777" w:rsidR="008E326F" w:rsidRPr="00CC3B4F" w:rsidRDefault="008E326F" w:rsidP="00B31BF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val="sk-SK" w:eastAsia="sk-SK"/>
        </w:rPr>
      </w:pPr>
    </w:p>
    <w:p w14:paraId="5419911B" w14:textId="51E8D995" w:rsidR="00B31BFA" w:rsidRPr="00CC3B4F" w:rsidRDefault="00B31BFA" w:rsidP="00B31BF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val="sk-SK" w:eastAsia="sk-SK"/>
        </w:rPr>
      </w:pPr>
      <w:r w:rsidRPr="00CC3B4F">
        <w:rPr>
          <w:rFonts w:asciiTheme="majorHAnsi" w:eastAsia="Times New Roman" w:hAnsiTheme="majorHAnsi" w:cstheme="majorHAnsi"/>
          <w:b/>
          <w:bCs/>
          <w:spacing w:val="24"/>
          <w:sz w:val="24"/>
          <w:szCs w:val="24"/>
          <w:lang w:val="sk-SK" w:eastAsia="sk-SK"/>
        </w:rPr>
        <w:t>Odborná komisia</w:t>
      </w:r>
    </w:p>
    <w:p w14:paraId="528F5357" w14:textId="77777777" w:rsidR="004765CA" w:rsidRDefault="004765CA" w:rsidP="00B31BF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sk-SK"/>
        </w:rPr>
      </w:pPr>
      <w:r w:rsidRPr="008E326F">
        <w:rPr>
          <w:rFonts w:asciiTheme="majorHAnsi" w:hAnsiTheme="majorHAnsi" w:cstheme="majorHAnsi"/>
          <w:sz w:val="24"/>
          <w:szCs w:val="24"/>
          <w:lang w:val="sk-SK"/>
        </w:rPr>
        <w:t xml:space="preserve">PaedDr. Adela </w:t>
      </w:r>
      <w:proofErr w:type="spellStart"/>
      <w:r w:rsidRPr="008E326F">
        <w:rPr>
          <w:rFonts w:asciiTheme="majorHAnsi" w:hAnsiTheme="majorHAnsi" w:cstheme="majorHAnsi"/>
          <w:sz w:val="24"/>
          <w:szCs w:val="24"/>
          <w:lang w:val="sk-SK"/>
        </w:rPr>
        <w:t>Melišeková</w:t>
      </w:r>
      <w:proofErr w:type="spellEnd"/>
      <w:r w:rsidRPr="008E326F">
        <w:rPr>
          <w:rFonts w:asciiTheme="majorHAnsi" w:hAnsiTheme="majorHAnsi" w:cstheme="majorHAnsi"/>
          <w:sz w:val="24"/>
          <w:szCs w:val="24"/>
          <w:lang w:val="sk-SK"/>
        </w:rPr>
        <w:t xml:space="preserve"> </w:t>
      </w:r>
      <w:proofErr w:type="spellStart"/>
      <w:r w:rsidRPr="008E326F">
        <w:rPr>
          <w:rFonts w:asciiTheme="majorHAnsi" w:hAnsiTheme="majorHAnsi" w:cstheme="majorHAnsi"/>
          <w:sz w:val="24"/>
          <w:szCs w:val="24"/>
          <w:lang w:val="sk-SK"/>
        </w:rPr>
        <w:t>Dojčanová</w:t>
      </w:r>
      <w:proofErr w:type="spellEnd"/>
      <w:r w:rsidRPr="008E326F">
        <w:rPr>
          <w:rFonts w:asciiTheme="majorHAnsi" w:hAnsiTheme="majorHAnsi" w:cstheme="majorHAnsi"/>
          <w:sz w:val="24"/>
          <w:szCs w:val="24"/>
          <w:lang w:val="sk-SK"/>
        </w:rPr>
        <w:t>, PhD.</w:t>
      </w:r>
    </w:p>
    <w:p w14:paraId="273CCFD3" w14:textId="3FF5C4E5" w:rsidR="00AC6973" w:rsidRDefault="00B31BFA" w:rsidP="00B31BF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sk-SK"/>
        </w:rPr>
      </w:pPr>
      <w:r w:rsidRPr="008E326F">
        <w:rPr>
          <w:rFonts w:asciiTheme="majorHAnsi" w:hAnsiTheme="majorHAnsi" w:cstheme="majorHAnsi"/>
          <w:sz w:val="24"/>
          <w:szCs w:val="24"/>
          <w:lang w:val="sk-SK"/>
        </w:rPr>
        <w:t>doc. PaedDr. Dana Kollárová, PhD.</w:t>
      </w:r>
      <w:r w:rsidRPr="008E326F">
        <w:rPr>
          <w:rFonts w:asciiTheme="majorHAnsi" w:hAnsiTheme="majorHAnsi" w:cstheme="majorHAnsi"/>
          <w:sz w:val="24"/>
          <w:szCs w:val="24"/>
          <w:lang w:val="sk-SK"/>
        </w:rPr>
        <w:br/>
        <w:t>PaedDr. Alexandra Pavličková, PhD.</w:t>
      </w:r>
      <w:r w:rsidRPr="008E326F">
        <w:rPr>
          <w:rFonts w:asciiTheme="majorHAnsi" w:hAnsiTheme="majorHAnsi" w:cstheme="majorHAnsi"/>
          <w:sz w:val="24"/>
          <w:szCs w:val="24"/>
          <w:lang w:val="sk-SK"/>
        </w:rPr>
        <w:br/>
        <w:t xml:space="preserve">PaedDr. Tomáš </w:t>
      </w:r>
      <w:proofErr w:type="spellStart"/>
      <w:r w:rsidRPr="008E326F">
        <w:rPr>
          <w:rFonts w:asciiTheme="majorHAnsi" w:hAnsiTheme="majorHAnsi" w:cstheme="majorHAnsi"/>
          <w:sz w:val="24"/>
          <w:szCs w:val="24"/>
          <w:lang w:val="sk-SK"/>
        </w:rPr>
        <w:t>Turzák</w:t>
      </w:r>
      <w:proofErr w:type="spellEnd"/>
      <w:r w:rsidRPr="008E326F">
        <w:rPr>
          <w:rFonts w:asciiTheme="majorHAnsi" w:hAnsiTheme="majorHAnsi" w:cstheme="majorHAnsi"/>
          <w:sz w:val="24"/>
          <w:szCs w:val="24"/>
          <w:lang w:val="sk-SK"/>
        </w:rPr>
        <w:t>, PhD.</w:t>
      </w:r>
    </w:p>
    <w:p w14:paraId="2479810C" w14:textId="1D19F60A" w:rsidR="00B31BFA" w:rsidRPr="008E326F" w:rsidRDefault="004765CA" w:rsidP="00B31BF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sk-SK"/>
        </w:rPr>
      </w:pPr>
      <w:r>
        <w:rPr>
          <w:rFonts w:asciiTheme="majorHAnsi" w:hAnsiTheme="majorHAnsi" w:cstheme="majorHAnsi"/>
          <w:sz w:val="24"/>
          <w:szCs w:val="24"/>
          <w:lang w:val="sk-SK"/>
        </w:rPr>
        <w:t>a</w:t>
      </w:r>
      <w:r w:rsidR="00B31BFA" w:rsidRPr="008E326F">
        <w:rPr>
          <w:rFonts w:asciiTheme="majorHAnsi" w:hAnsiTheme="majorHAnsi" w:cstheme="majorHAnsi"/>
          <w:sz w:val="24"/>
          <w:szCs w:val="24"/>
          <w:lang w:val="sk-SK"/>
        </w:rPr>
        <w:br/>
        <w:t>Študent</w:t>
      </w:r>
      <w:r w:rsidR="00AC6973">
        <w:rPr>
          <w:rFonts w:asciiTheme="majorHAnsi" w:hAnsiTheme="majorHAnsi" w:cstheme="majorHAnsi"/>
          <w:sz w:val="24"/>
          <w:szCs w:val="24"/>
          <w:lang w:val="sk-SK"/>
        </w:rPr>
        <w:t>ky</w:t>
      </w:r>
      <w:r w:rsidR="00B31BFA" w:rsidRPr="008E326F">
        <w:rPr>
          <w:rFonts w:asciiTheme="majorHAnsi" w:hAnsiTheme="majorHAnsi" w:cstheme="majorHAnsi"/>
          <w:sz w:val="24"/>
          <w:szCs w:val="24"/>
          <w:lang w:val="sk-SK"/>
        </w:rPr>
        <w:t xml:space="preserve"> študijného programu </w:t>
      </w:r>
      <w:r w:rsidR="008E326F" w:rsidRPr="008E326F">
        <w:rPr>
          <w:rFonts w:asciiTheme="majorHAnsi" w:hAnsiTheme="majorHAnsi" w:cstheme="majorHAnsi"/>
          <w:sz w:val="24"/>
          <w:szCs w:val="24"/>
          <w:lang w:val="sk-SK"/>
        </w:rPr>
        <w:t>Predškolská a elementárna pedagogika</w:t>
      </w:r>
    </w:p>
    <w:p w14:paraId="0C7498CE" w14:textId="77777777" w:rsidR="00B31BFA" w:rsidRDefault="00B31BFA" w:rsidP="00B31BFA">
      <w:pPr>
        <w:spacing w:after="0"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p w14:paraId="560F1762" w14:textId="77777777" w:rsidR="00B31BFA" w:rsidRPr="00B31BFA" w:rsidRDefault="00B31BFA" w:rsidP="00B31BFA">
      <w:pPr>
        <w:spacing w:after="0"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p w14:paraId="64585F28" w14:textId="461FE8F1" w:rsidR="00B31BFA" w:rsidRPr="00B31BFA" w:rsidRDefault="00B31BFA" w:rsidP="00B31BFA">
      <w:pPr>
        <w:spacing w:after="0" w:line="240" w:lineRule="auto"/>
        <w:rPr>
          <w:rFonts w:asciiTheme="majorHAnsi" w:hAnsiTheme="majorHAnsi" w:cstheme="majorHAnsi"/>
          <w:sz w:val="20"/>
          <w:szCs w:val="20"/>
          <w:lang w:val="sk-SK"/>
        </w:rPr>
      </w:pPr>
      <w:r w:rsidRPr="008E326F">
        <w:rPr>
          <w:rFonts w:asciiTheme="majorHAnsi" w:hAnsiTheme="majorHAnsi" w:cstheme="majorHAnsi"/>
          <w:b/>
          <w:bCs/>
          <w:sz w:val="20"/>
          <w:szCs w:val="20"/>
          <w:lang w:val="sk-SK"/>
        </w:rPr>
        <w:t>KATEGÓRIA A – KNIHA AKO PRIATEĽ A SPRIEVODCA</w:t>
      </w:r>
      <w:r w:rsidRPr="00B31BFA">
        <w:rPr>
          <w:rFonts w:asciiTheme="majorHAnsi" w:hAnsiTheme="majorHAnsi" w:cstheme="majorHAnsi"/>
          <w:sz w:val="20"/>
          <w:szCs w:val="20"/>
          <w:lang w:val="sk-SK"/>
        </w:rPr>
        <w:br/>
        <w:t>(voľný slohový útvar)</w:t>
      </w:r>
    </w:p>
    <w:p w14:paraId="7386D69E" w14:textId="77777777" w:rsidR="00B31BFA" w:rsidRDefault="00B31BFA" w:rsidP="00B31BFA">
      <w:pPr>
        <w:spacing w:after="0" w:line="240" w:lineRule="auto"/>
        <w:rPr>
          <w:rFonts w:ascii="Segoe UI Emoji" w:hAnsi="Segoe UI Emoji" w:cs="Segoe UI Emoji"/>
          <w:sz w:val="20"/>
          <w:szCs w:val="20"/>
          <w:lang w:val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2114"/>
        <w:gridCol w:w="2756"/>
        <w:gridCol w:w="2242"/>
      </w:tblGrid>
      <w:tr w:rsidR="008E326F" w:rsidRPr="008E326F" w14:paraId="663502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4F6B6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Umiestnenie</w:t>
            </w:r>
          </w:p>
        </w:tc>
        <w:tc>
          <w:tcPr>
            <w:tcW w:w="0" w:type="auto"/>
            <w:vAlign w:val="center"/>
            <w:hideMark/>
          </w:tcPr>
          <w:p w14:paraId="0EB98707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Meno</w:t>
            </w:r>
          </w:p>
        </w:tc>
        <w:tc>
          <w:tcPr>
            <w:tcW w:w="0" w:type="auto"/>
            <w:vAlign w:val="center"/>
            <w:hideMark/>
          </w:tcPr>
          <w:p w14:paraId="7E7DC206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Škola</w:t>
            </w:r>
          </w:p>
        </w:tc>
        <w:tc>
          <w:tcPr>
            <w:tcW w:w="0" w:type="auto"/>
            <w:vAlign w:val="center"/>
            <w:hideMark/>
          </w:tcPr>
          <w:p w14:paraId="39896002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Pedagóg</w:t>
            </w:r>
          </w:p>
        </w:tc>
      </w:tr>
      <w:tr w:rsidR="008E326F" w:rsidRPr="008E326F" w14:paraId="3CDBD6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D421C" w14:textId="745802D8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1. miesto</w:t>
            </w:r>
          </w:p>
        </w:tc>
        <w:tc>
          <w:tcPr>
            <w:tcW w:w="0" w:type="auto"/>
            <w:vAlign w:val="center"/>
            <w:hideMark/>
          </w:tcPr>
          <w:p w14:paraId="1DFDF049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proofErr w:type="spellStart"/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Sophia</w:t>
            </w:r>
            <w:proofErr w:type="spellEnd"/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 Mária Macejková</w:t>
            </w:r>
          </w:p>
        </w:tc>
        <w:tc>
          <w:tcPr>
            <w:tcW w:w="0" w:type="auto"/>
            <w:vAlign w:val="center"/>
            <w:hideMark/>
          </w:tcPr>
          <w:p w14:paraId="31F7D844" w14:textId="77777777" w:rsidR="008E326F" w:rsidRPr="006F3F1C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>ZŠ Spišské Vlachy, Komenského 6</w:t>
            </w:r>
          </w:p>
        </w:tc>
        <w:tc>
          <w:tcPr>
            <w:tcW w:w="0" w:type="auto"/>
            <w:vAlign w:val="center"/>
            <w:hideMark/>
          </w:tcPr>
          <w:p w14:paraId="0C3087F1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Mgr. Emília </w:t>
            </w:r>
            <w:proofErr w:type="spellStart"/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Šilonová</w:t>
            </w:r>
            <w:proofErr w:type="spellEnd"/>
          </w:p>
        </w:tc>
      </w:tr>
      <w:tr w:rsidR="008E326F" w:rsidRPr="008E326F" w14:paraId="7AADD9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E7323" w14:textId="06155CA6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2. miesto</w:t>
            </w:r>
          </w:p>
        </w:tc>
        <w:tc>
          <w:tcPr>
            <w:tcW w:w="0" w:type="auto"/>
            <w:vAlign w:val="center"/>
            <w:hideMark/>
          </w:tcPr>
          <w:p w14:paraId="0323EEEB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Sára </w:t>
            </w:r>
            <w:proofErr w:type="spellStart"/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Kaščáková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9161C0" w14:textId="77777777" w:rsidR="008E326F" w:rsidRPr="006F3F1C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>ZŠ Jakubov, Školská ulica</w:t>
            </w:r>
          </w:p>
        </w:tc>
        <w:tc>
          <w:tcPr>
            <w:tcW w:w="0" w:type="auto"/>
            <w:vAlign w:val="center"/>
            <w:hideMark/>
          </w:tcPr>
          <w:p w14:paraId="285FB4F5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Mgr. Lenka </w:t>
            </w:r>
            <w:proofErr w:type="spellStart"/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Verčimáková</w:t>
            </w:r>
            <w:proofErr w:type="spellEnd"/>
          </w:p>
        </w:tc>
      </w:tr>
      <w:tr w:rsidR="008E326F" w:rsidRPr="008E326F" w14:paraId="5D3127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EE291" w14:textId="3E1D4D41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2. miesto</w:t>
            </w:r>
          </w:p>
        </w:tc>
        <w:tc>
          <w:tcPr>
            <w:tcW w:w="0" w:type="auto"/>
            <w:vAlign w:val="center"/>
            <w:hideMark/>
          </w:tcPr>
          <w:p w14:paraId="5696C3CB" w14:textId="3BF89DC1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Sofia </w:t>
            </w:r>
            <w:r w:rsidR="006F69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L</w:t>
            </w: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ukáčová</w:t>
            </w:r>
          </w:p>
        </w:tc>
        <w:tc>
          <w:tcPr>
            <w:tcW w:w="0" w:type="auto"/>
            <w:vAlign w:val="center"/>
            <w:hideMark/>
          </w:tcPr>
          <w:p w14:paraId="70E22AF8" w14:textId="77777777" w:rsidR="008E326F" w:rsidRPr="006F3F1C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 xml:space="preserve">ZŠ T. J. </w:t>
            </w:r>
            <w:proofErr w:type="spellStart"/>
            <w:r w:rsidRPr="006F3F1C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>Moussona</w:t>
            </w:r>
            <w:proofErr w:type="spellEnd"/>
            <w:r w:rsidRPr="006F3F1C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>, Michalovce</w:t>
            </w:r>
          </w:p>
        </w:tc>
        <w:tc>
          <w:tcPr>
            <w:tcW w:w="0" w:type="auto"/>
            <w:vAlign w:val="center"/>
            <w:hideMark/>
          </w:tcPr>
          <w:p w14:paraId="2F975F56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Mgr. Radoslav </w:t>
            </w:r>
            <w:proofErr w:type="spellStart"/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Sunitra</w:t>
            </w:r>
            <w:proofErr w:type="spellEnd"/>
          </w:p>
        </w:tc>
      </w:tr>
      <w:tr w:rsidR="008E326F" w:rsidRPr="008E326F" w14:paraId="10DD06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0E134" w14:textId="289CEC89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3. miesto</w:t>
            </w:r>
          </w:p>
        </w:tc>
        <w:tc>
          <w:tcPr>
            <w:tcW w:w="0" w:type="auto"/>
            <w:vAlign w:val="center"/>
            <w:hideMark/>
          </w:tcPr>
          <w:p w14:paraId="055C59CB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Lenka </w:t>
            </w:r>
            <w:proofErr w:type="spellStart"/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Ujčeková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ED6250" w14:textId="77777777" w:rsidR="008E326F" w:rsidRPr="006F3F1C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>ZŠ Soľ</w:t>
            </w:r>
          </w:p>
        </w:tc>
        <w:tc>
          <w:tcPr>
            <w:tcW w:w="0" w:type="auto"/>
            <w:vAlign w:val="center"/>
            <w:hideMark/>
          </w:tcPr>
          <w:p w14:paraId="27E17F4A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Mgr. Kvetoslava </w:t>
            </w:r>
            <w:proofErr w:type="spellStart"/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Borošová</w:t>
            </w:r>
            <w:proofErr w:type="spellEnd"/>
          </w:p>
        </w:tc>
      </w:tr>
      <w:tr w:rsidR="008E326F" w:rsidRPr="008E326F" w14:paraId="4825DC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92841" w14:textId="3A1C125D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3. miesto</w:t>
            </w:r>
          </w:p>
        </w:tc>
        <w:tc>
          <w:tcPr>
            <w:tcW w:w="0" w:type="auto"/>
            <w:vAlign w:val="center"/>
            <w:hideMark/>
          </w:tcPr>
          <w:p w14:paraId="196A0F0C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Margita Šarišská</w:t>
            </w:r>
          </w:p>
        </w:tc>
        <w:tc>
          <w:tcPr>
            <w:tcW w:w="0" w:type="auto"/>
            <w:vAlign w:val="center"/>
            <w:hideMark/>
          </w:tcPr>
          <w:p w14:paraId="14CFF323" w14:textId="77777777" w:rsidR="008E326F" w:rsidRPr="006F3F1C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>ZŠ Smižany, Komenského ulica</w:t>
            </w:r>
          </w:p>
        </w:tc>
        <w:tc>
          <w:tcPr>
            <w:tcW w:w="0" w:type="auto"/>
            <w:vAlign w:val="center"/>
            <w:hideMark/>
          </w:tcPr>
          <w:p w14:paraId="08AF4CE7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Mgr. Ivana </w:t>
            </w:r>
            <w:proofErr w:type="spellStart"/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Tomiskinová</w:t>
            </w:r>
            <w:proofErr w:type="spellEnd"/>
          </w:p>
        </w:tc>
      </w:tr>
    </w:tbl>
    <w:p w14:paraId="4BE581BC" w14:textId="77777777" w:rsidR="008E326F" w:rsidRDefault="008E326F" w:rsidP="008E326F">
      <w:pPr>
        <w:spacing w:after="0" w:line="240" w:lineRule="auto"/>
        <w:rPr>
          <w:rFonts w:ascii="Segoe UI Emoji" w:hAnsi="Segoe UI Emoji" w:cs="Segoe UI Emoji"/>
          <w:b/>
          <w:bCs/>
          <w:sz w:val="20"/>
          <w:szCs w:val="20"/>
          <w:lang w:val="sk-SK"/>
        </w:rPr>
      </w:pPr>
    </w:p>
    <w:p w14:paraId="6F876A97" w14:textId="35AAEB8E" w:rsidR="008E326F" w:rsidRPr="008E326F" w:rsidRDefault="008E326F" w:rsidP="008E326F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8E326F">
        <w:rPr>
          <w:rFonts w:asciiTheme="majorHAnsi" w:hAnsiTheme="majorHAnsi" w:cstheme="majorHAnsi"/>
          <w:b/>
          <w:bCs/>
          <w:sz w:val="20"/>
          <w:szCs w:val="20"/>
          <w:lang w:val="sk-SK"/>
        </w:rPr>
        <w:t>KATEGÓRIA B – HISTORIA MAGISTRA VITAE</w:t>
      </w:r>
      <w:r w:rsidRPr="008E326F">
        <w:rPr>
          <w:rFonts w:asciiTheme="majorHAnsi" w:hAnsiTheme="majorHAnsi" w:cstheme="majorHAnsi"/>
          <w:b/>
          <w:bCs/>
          <w:sz w:val="20"/>
          <w:szCs w:val="20"/>
          <w:lang w:val="sk-SK"/>
        </w:rPr>
        <w:br/>
        <w:t>(úvaha, esej)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518"/>
        <w:gridCol w:w="3891"/>
        <w:gridCol w:w="2097"/>
      </w:tblGrid>
      <w:tr w:rsidR="008E326F" w:rsidRPr="008E326F" w14:paraId="34DCF4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106E3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Umiestnenie</w:t>
            </w:r>
          </w:p>
        </w:tc>
        <w:tc>
          <w:tcPr>
            <w:tcW w:w="0" w:type="auto"/>
            <w:vAlign w:val="center"/>
            <w:hideMark/>
          </w:tcPr>
          <w:p w14:paraId="5D41F8D2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Meno</w:t>
            </w:r>
          </w:p>
        </w:tc>
        <w:tc>
          <w:tcPr>
            <w:tcW w:w="0" w:type="auto"/>
            <w:vAlign w:val="center"/>
            <w:hideMark/>
          </w:tcPr>
          <w:p w14:paraId="46F37FA2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Škola</w:t>
            </w:r>
          </w:p>
        </w:tc>
        <w:tc>
          <w:tcPr>
            <w:tcW w:w="0" w:type="auto"/>
            <w:vAlign w:val="center"/>
            <w:hideMark/>
          </w:tcPr>
          <w:p w14:paraId="0674408C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Pedagóg</w:t>
            </w:r>
          </w:p>
        </w:tc>
      </w:tr>
      <w:tr w:rsidR="008E326F" w:rsidRPr="008E326F" w14:paraId="49BAEE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90071" w14:textId="2EF26915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1. miesto</w:t>
            </w:r>
          </w:p>
        </w:tc>
        <w:tc>
          <w:tcPr>
            <w:tcW w:w="0" w:type="auto"/>
            <w:vAlign w:val="center"/>
            <w:hideMark/>
          </w:tcPr>
          <w:p w14:paraId="57B2AD8A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Gabriel Špilka</w:t>
            </w:r>
          </w:p>
        </w:tc>
        <w:tc>
          <w:tcPr>
            <w:tcW w:w="0" w:type="auto"/>
            <w:vAlign w:val="center"/>
            <w:hideMark/>
          </w:tcPr>
          <w:p w14:paraId="7CB873B3" w14:textId="77777777" w:rsidR="008E326F" w:rsidRPr="006F3F1C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>Gymnázium, Park mládeže, Košice</w:t>
            </w:r>
          </w:p>
        </w:tc>
        <w:tc>
          <w:tcPr>
            <w:tcW w:w="0" w:type="auto"/>
            <w:vAlign w:val="center"/>
            <w:hideMark/>
          </w:tcPr>
          <w:p w14:paraId="4B3BA1CC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Mgr. Slávka </w:t>
            </w:r>
            <w:proofErr w:type="spellStart"/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Dankovičová</w:t>
            </w:r>
            <w:proofErr w:type="spellEnd"/>
          </w:p>
        </w:tc>
      </w:tr>
      <w:tr w:rsidR="008E326F" w:rsidRPr="008E326F" w14:paraId="25CBD7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AFB28" w14:textId="77B682E3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1. miesto</w:t>
            </w:r>
          </w:p>
        </w:tc>
        <w:tc>
          <w:tcPr>
            <w:tcW w:w="0" w:type="auto"/>
            <w:vAlign w:val="center"/>
            <w:hideMark/>
          </w:tcPr>
          <w:p w14:paraId="0E91FB3C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Alžbeta </w:t>
            </w:r>
            <w:proofErr w:type="spellStart"/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Kuciaková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5FEE23" w14:textId="77777777" w:rsidR="008E326F" w:rsidRPr="006F3F1C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>Gymnázium Nové Zámky, M. R. Štefánika</w:t>
            </w:r>
          </w:p>
        </w:tc>
        <w:tc>
          <w:tcPr>
            <w:tcW w:w="0" w:type="auto"/>
            <w:vAlign w:val="center"/>
            <w:hideMark/>
          </w:tcPr>
          <w:p w14:paraId="283F772E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Mgr. Slavomíra </w:t>
            </w:r>
            <w:proofErr w:type="spellStart"/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Slivoňová</w:t>
            </w:r>
            <w:proofErr w:type="spellEnd"/>
          </w:p>
        </w:tc>
      </w:tr>
      <w:tr w:rsidR="008E326F" w:rsidRPr="008E326F" w14:paraId="745723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B427B" w14:textId="2FA03D4D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lastRenderedPageBreak/>
              <w:t>2. miesto</w:t>
            </w:r>
          </w:p>
        </w:tc>
        <w:tc>
          <w:tcPr>
            <w:tcW w:w="0" w:type="auto"/>
            <w:vAlign w:val="center"/>
            <w:hideMark/>
          </w:tcPr>
          <w:p w14:paraId="68D2351C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Daniela Račková</w:t>
            </w:r>
          </w:p>
        </w:tc>
        <w:tc>
          <w:tcPr>
            <w:tcW w:w="0" w:type="auto"/>
            <w:vAlign w:val="center"/>
            <w:hideMark/>
          </w:tcPr>
          <w:p w14:paraId="634C5780" w14:textId="77777777" w:rsidR="008E326F" w:rsidRPr="006F3F1C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>Gymnázium, Golianova, Nitra</w:t>
            </w:r>
          </w:p>
        </w:tc>
        <w:tc>
          <w:tcPr>
            <w:tcW w:w="0" w:type="auto"/>
            <w:vAlign w:val="center"/>
            <w:hideMark/>
          </w:tcPr>
          <w:p w14:paraId="02C5ABA9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Mgr. Iveta </w:t>
            </w:r>
            <w:proofErr w:type="spellStart"/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Mošaťová</w:t>
            </w:r>
            <w:proofErr w:type="spellEnd"/>
          </w:p>
        </w:tc>
      </w:tr>
      <w:tr w:rsidR="008E326F" w:rsidRPr="008E326F" w14:paraId="0BDF3B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9F10C" w14:textId="44BE4E51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3. miesto</w:t>
            </w:r>
          </w:p>
        </w:tc>
        <w:tc>
          <w:tcPr>
            <w:tcW w:w="0" w:type="auto"/>
            <w:vAlign w:val="center"/>
            <w:hideMark/>
          </w:tcPr>
          <w:p w14:paraId="6E7141E2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proofErr w:type="spellStart"/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Stella</w:t>
            </w:r>
            <w:proofErr w:type="spellEnd"/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 Vargová</w:t>
            </w:r>
          </w:p>
        </w:tc>
        <w:tc>
          <w:tcPr>
            <w:tcW w:w="0" w:type="auto"/>
            <w:vAlign w:val="center"/>
            <w:hideMark/>
          </w:tcPr>
          <w:p w14:paraId="09F963DB" w14:textId="77777777" w:rsidR="008E326F" w:rsidRPr="006F3F1C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  <w:r w:rsidRPr="006F3F1C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>Gymnázium M. R. Štefánika a ZŠ, Slnečná, Šamorín</w:t>
            </w:r>
          </w:p>
        </w:tc>
        <w:tc>
          <w:tcPr>
            <w:tcW w:w="0" w:type="auto"/>
            <w:vAlign w:val="center"/>
            <w:hideMark/>
          </w:tcPr>
          <w:p w14:paraId="3F7879A3" w14:textId="77777777" w:rsidR="008E326F" w:rsidRPr="008E326F" w:rsidRDefault="008E326F" w:rsidP="008E32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Gabriela </w:t>
            </w:r>
            <w:proofErr w:type="spellStart"/>
            <w:r w:rsidRPr="008E32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Šechná</w:t>
            </w:r>
            <w:proofErr w:type="spellEnd"/>
          </w:p>
        </w:tc>
      </w:tr>
    </w:tbl>
    <w:p w14:paraId="593DA581" w14:textId="6C8A749D" w:rsidR="008E326F" w:rsidRDefault="00314B8D" w:rsidP="008E326F">
      <w:pPr>
        <w:spacing w:after="0" w:line="240" w:lineRule="auto"/>
        <w:rPr>
          <w:rFonts w:ascii="Segoe UI Emoji" w:hAnsi="Segoe UI Emoji" w:cs="Segoe UI Emoji"/>
          <w:b/>
          <w:bCs/>
          <w:sz w:val="20"/>
          <w:szCs w:val="20"/>
          <w:lang w:val="sk-SK"/>
        </w:rPr>
      </w:pPr>
      <w:r>
        <w:rPr>
          <w:rFonts w:asciiTheme="majorHAnsi" w:hAnsiTheme="majorHAnsi" w:cstheme="majorHAnsi"/>
          <w:b/>
          <w:sz w:val="20"/>
          <w:szCs w:val="20"/>
          <w:lang w:val="sk-SK"/>
        </w:rPr>
        <w:pict w14:anchorId="337D64A2">
          <v:rect id="_x0000_i1031" style="width:0;height:1.5pt" o:hralign="center" o:hrstd="t" o:hr="t" fillcolor="#a0a0a0" stroked="f"/>
        </w:pict>
      </w:r>
    </w:p>
    <w:p w14:paraId="0FCC9232" w14:textId="71E71D8F" w:rsidR="0068725C" w:rsidRPr="00CD5DCA" w:rsidRDefault="00CD5DCA" w:rsidP="008E326F">
      <w:pPr>
        <w:spacing w:after="0" w:line="240" w:lineRule="auto"/>
        <w:rPr>
          <w:rFonts w:asciiTheme="majorHAnsi" w:hAnsiTheme="majorHAnsi" w:cstheme="majorHAnsi"/>
          <w:sz w:val="18"/>
          <w:szCs w:val="18"/>
          <w:lang w:val="sk-SK"/>
        </w:rPr>
      </w:pPr>
      <w:r w:rsidRPr="00CD5DCA">
        <w:rPr>
          <w:rFonts w:asciiTheme="majorHAnsi" w:hAnsiTheme="majorHAnsi" w:cstheme="majorHAnsi"/>
          <w:sz w:val="18"/>
          <w:szCs w:val="18"/>
          <w:lang w:val="sk-SK"/>
        </w:rPr>
        <w:t>8.6.2026</w:t>
      </w:r>
    </w:p>
    <w:p w14:paraId="0DEA5871" w14:textId="77F86877" w:rsidR="008E326F" w:rsidRPr="008E326F" w:rsidRDefault="008E326F" w:rsidP="008E326F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8E326F">
        <w:rPr>
          <w:rFonts w:asciiTheme="majorHAnsi" w:hAnsiTheme="majorHAnsi" w:cstheme="majorHAnsi"/>
          <w:b/>
          <w:bCs/>
          <w:sz w:val="20"/>
          <w:szCs w:val="20"/>
          <w:lang w:val="sk-SK"/>
        </w:rPr>
        <w:t>Ďakujeme všetkým žiakom, študentom a pedagógom za ich tvorivosť, literárny talent a aktívnu účasť v súťaži Komenský a my.</w:t>
      </w:r>
    </w:p>
    <w:p w14:paraId="56A6B507" w14:textId="77777777" w:rsidR="00966629" w:rsidRDefault="00966629" w:rsidP="00BF6B02">
      <w:pPr>
        <w:spacing w:after="0"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p w14:paraId="63A56236" w14:textId="77777777" w:rsidR="003B18A9" w:rsidRDefault="003B18A9" w:rsidP="00BF6B02">
      <w:pPr>
        <w:spacing w:after="0"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p w14:paraId="0207356E" w14:textId="77777777" w:rsidR="003B18A9" w:rsidRDefault="003B18A9" w:rsidP="00BF6B02">
      <w:pPr>
        <w:spacing w:after="0"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p w14:paraId="351DAEB4" w14:textId="60266728" w:rsidR="00E95021" w:rsidRPr="00E95021" w:rsidRDefault="00E95021" w:rsidP="00E95021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E95021">
        <w:rPr>
          <w:rFonts w:asciiTheme="majorHAnsi" w:hAnsiTheme="majorHAnsi" w:cstheme="majorHAnsi"/>
          <w:b/>
          <w:bCs/>
          <w:sz w:val="20"/>
          <w:szCs w:val="20"/>
          <w:lang w:val="sk-SK"/>
        </w:rPr>
        <w:t>OSOBITNÉ CENY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2112"/>
        <w:gridCol w:w="2758"/>
      </w:tblGrid>
      <w:tr w:rsidR="00E95021" w:rsidRPr="00E95021" w14:paraId="47BE07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4113F" w14:textId="77777777" w:rsidR="00E95021" w:rsidRPr="00E95021" w:rsidRDefault="00E95021" w:rsidP="00E9502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E9502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Ocenenie</w:t>
            </w:r>
          </w:p>
        </w:tc>
        <w:tc>
          <w:tcPr>
            <w:tcW w:w="0" w:type="auto"/>
            <w:vAlign w:val="center"/>
            <w:hideMark/>
          </w:tcPr>
          <w:p w14:paraId="52D68044" w14:textId="77777777" w:rsidR="00E95021" w:rsidRPr="00E95021" w:rsidRDefault="00E95021" w:rsidP="00E9502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E9502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Ocenený</w:t>
            </w:r>
          </w:p>
        </w:tc>
        <w:tc>
          <w:tcPr>
            <w:tcW w:w="0" w:type="auto"/>
            <w:vAlign w:val="center"/>
            <w:hideMark/>
          </w:tcPr>
          <w:p w14:paraId="0A039D81" w14:textId="77777777" w:rsidR="00E95021" w:rsidRPr="00E95021" w:rsidRDefault="00E95021" w:rsidP="00E9502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E9502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Škola</w:t>
            </w:r>
          </w:p>
        </w:tc>
      </w:tr>
      <w:tr w:rsidR="00E95021" w:rsidRPr="00E95021" w14:paraId="3EEB6B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09959" w14:textId="77777777" w:rsidR="00E95021" w:rsidRPr="00E95021" w:rsidRDefault="00E95021" w:rsidP="00E9502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  <w:r w:rsidRPr="00E95021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>Cena dekana PF UKF v Nitre</w:t>
            </w:r>
          </w:p>
        </w:tc>
        <w:tc>
          <w:tcPr>
            <w:tcW w:w="0" w:type="auto"/>
            <w:vAlign w:val="center"/>
            <w:hideMark/>
          </w:tcPr>
          <w:p w14:paraId="4377CB9D" w14:textId="77777777" w:rsidR="00E95021" w:rsidRPr="00E95021" w:rsidRDefault="00E95021" w:rsidP="00E9502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E9502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Mgr. Sylvia </w:t>
            </w:r>
            <w:proofErr w:type="spellStart"/>
            <w:r w:rsidRPr="00E9502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Fančovičová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CB2F88" w14:textId="77777777" w:rsidR="00E95021" w:rsidRPr="00E95021" w:rsidRDefault="00E95021" w:rsidP="00E9502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  <w:r w:rsidRPr="00E95021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 xml:space="preserve">ZŠ s MŠ </w:t>
            </w:r>
            <w:proofErr w:type="spellStart"/>
            <w:r w:rsidRPr="00E95021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>Kopernikova</w:t>
            </w:r>
            <w:proofErr w:type="spellEnd"/>
            <w:r w:rsidRPr="00E95021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 xml:space="preserve"> 9, Hlohovec</w:t>
            </w:r>
          </w:p>
        </w:tc>
      </w:tr>
      <w:tr w:rsidR="00E95021" w:rsidRPr="00E95021" w14:paraId="6B8D96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566E5" w14:textId="77777777" w:rsidR="00E95021" w:rsidRPr="00E95021" w:rsidRDefault="00E95021" w:rsidP="00E9502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  <w:r w:rsidRPr="00E95021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>Cena pedagóga</w:t>
            </w:r>
          </w:p>
        </w:tc>
        <w:tc>
          <w:tcPr>
            <w:tcW w:w="0" w:type="auto"/>
            <w:vAlign w:val="center"/>
            <w:hideMark/>
          </w:tcPr>
          <w:p w14:paraId="7AF9555A" w14:textId="77777777" w:rsidR="00E95021" w:rsidRPr="00E95021" w:rsidRDefault="00E95021" w:rsidP="00E9502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E9502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Mgr. Radovan </w:t>
            </w:r>
            <w:proofErr w:type="spellStart"/>
            <w:r w:rsidRPr="00E9502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Cmár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4C48B1" w14:textId="77777777" w:rsidR="00E95021" w:rsidRPr="00E95021" w:rsidRDefault="00E95021" w:rsidP="00E9502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  <w:r w:rsidRPr="00E95021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>SŠUP Košice</w:t>
            </w:r>
          </w:p>
        </w:tc>
      </w:tr>
      <w:tr w:rsidR="00E95021" w:rsidRPr="00E95021" w14:paraId="46D8A8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00567" w14:textId="77777777" w:rsidR="00E95021" w:rsidRPr="00E95021" w:rsidRDefault="00E95021" w:rsidP="00E9502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  <w:r w:rsidRPr="00E95021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>Cena Nitrianskeho samosprávneho kraja</w:t>
            </w:r>
          </w:p>
        </w:tc>
        <w:tc>
          <w:tcPr>
            <w:tcW w:w="0" w:type="auto"/>
            <w:vAlign w:val="center"/>
            <w:hideMark/>
          </w:tcPr>
          <w:p w14:paraId="7A3C17DB" w14:textId="77777777" w:rsidR="00E95021" w:rsidRPr="00E95021" w:rsidRDefault="00E95021" w:rsidP="00E9502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</w:pPr>
            <w:r w:rsidRPr="00E9502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 xml:space="preserve">Mgr. Dagmar </w:t>
            </w:r>
            <w:proofErr w:type="spellStart"/>
            <w:r w:rsidRPr="00E9502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sk-SK"/>
              </w:rPr>
              <w:t>Kochanová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6C2BC9" w14:textId="77777777" w:rsidR="00E95021" w:rsidRPr="00E95021" w:rsidRDefault="00E95021" w:rsidP="00E9502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  <w:r w:rsidRPr="00E95021">
              <w:rPr>
                <w:rFonts w:asciiTheme="majorHAnsi" w:hAnsiTheme="majorHAnsi" w:cstheme="majorHAnsi"/>
                <w:sz w:val="20"/>
                <w:szCs w:val="20"/>
                <w:lang w:val="sk-SK"/>
              </w:rPr>
              <w:t>ZŠ Benkova, Nitra</w:t>
            </w:r>
          </w:p>
        </w:tc>
      </w:tr>
    </w:tbl>
    <w:p w14:paraId="1349AA9F" w14:textId="627ECA24" w:rsidR="003B18A9" w:rsidRDefault="003B18A9" w:rsidP="00E95021">
      <w:pPr>
        <w:spacing w:after="0"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p w14:paraId="74C47756" w14:textId="5F54C84B" w:rsidR="00E95021" w:rsidRDefault="00314B8D" w:rsidP="00E95021">
      <w:pPr>
        <w:spacing w:after="0" w:line="240" w:lineRule="auto"/>
        <w:rPr>
          <w:rFonts w:asciiTheme="majorHAnsi" w:hAnsiTheme="majorHAnsi" w:cstheme="majorHAnsi"/>
          <w:sz w:val="20"/>
          <w:szCs w:val="20"/>
          <w:lang w:val="sk-SK"/>
        </w:rPr>
      </w:pPr>
      <w:r>
        <w:rPr>
          <w:rFonts w:asciiTheme="majorHAnsi" w:hAnsiTheme="majorHAnsi" w:cstheme="majorHAnsi"/>
          <w:b/>
          <w:sz w:val="20"/>
          <w:szCs w:val="20"/>
          <w:lang w:val="sk-SK"/>
        </w:rPr>
        <w:pict w14:anchorId="1E63377F">
          <v:rect id="_x0000_i1032" style="width:0;height:1.5pt" o:hralign="center" o:hrstd="t" o:hr="t" fillcolor="#a0a0a0" stroked="f"/>
        </w:pict>
      </w:r>
    </w:p>
    <w:p w14:paraId="0A4B5974" w14:textId="7321D35C" w:rsidR="001C4D69" w:rsidRDefault="00E95021" w:rsidP="00E9502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Cs w:val="24"/>
          <w:lang w:val="sk-SK"/>
        </w:rPr>
      </w:pPr>
      <w:r w:rsidRPr="00E95021">
        <w:rPr>
          <w:rFonts w:eastAsia="Times New Roman" w:cstheme="minorHAnsi"/>
          <w:color w:val="000000"/>
          <w:szCs w:val="24"/>
          <w:lang w:val="sk-SK"/>
        </w:rPr>
        <w:br/>
      </w:r>
    </w:p>
    <w:p w14:paraId="3391FBDF" w14:textId="7F000B2F" w:rsidR="00133309" w:rsidRDefault="00E95021" w:rsidP="00E9502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Cs w:val="24"/>
          <w:lang w:val="sk-SK"/>
        </w:rPr>
      </w:pPr>
      <w:r w:rsidRPr="001C4D69">
        <w:rPr>
          <w:rFonts w:eastAsia="Times New Roman" w:cstheme="minorHAnsi"/>
          <w:b/>
          <w:szCs w:val="24"/>
          <w:lang w:val="sk-SK"/>
        </w:rPr>
        <w:t>Slávnostné vyhodnotenie</w:t>
      </w:r>
      <w:r w:rsidRPr="001C4D69">
        <w:rPr>
          <w:rFonts w:eastAsia="Times New Roman" w:cstheme="minorHAnsi"/>
          <w:szCs w:val="24"/>
          <w:lang w:val="sk-SK"/>
        </w:rPr>
        <w:t xml:space="preserve"> </w:t>
      </w:r>
      <w:r w:rsidRPr="00E95021">
        <w:rPr>
          <w:rFonts w:eastAsia="Times New Roman" w:cstheme="minorHAnsi"/>
          <w:color w:val="000000"/>
          <w:szCs w:val="24"/>
          <w:lang w:val="sk-SK"/>
        </w:rPr>
        <w:t>2</w:t>
      </w:r>
      <w:r>
        <w:rPr>
          <w:rFonts w:eastAsia="Times New Roman" w:cstheme="minorHAnsi"/>
          <w:color w:val="000000"/>
          <w:szCs w:val="24"/>
          <w:lang w:val="sk-SK"/>
        </w:rPr>
        <w:t>3</w:t>
      </w:r>
      <w:r w:rsidRPr="00E95021">
        <w:rPr>
          <w:rFonts w:eastAsia="Times New Roman" w:cstheme="minorHAnsi"/>
          <w:color w:val="000000"/>
          <w:szCs w:val="24"/>
          <w:lang w:val="sk-SK"/>
        </w:rPr>
        <w:t>. ročníka</w:t>
      </w:r>
      <w:r w:rsidR="000E6EBA">
        <w:rPr>
          <w:rFonts w:eastAsia="Times New Roman" w:cstheme="minorHAnsi"/>
          <w:color w:val="000000"/>
          <w:szCs w:val="24"/>
          <w:lang w:val="sk-SK"/>
        </w:rPr>
        <w:t xml:space="preserve"> celoslovenského kola</w:t>
      </w:r>
      <w:r w:rsidRPr="00E95021">
        <w:rPr>
          <w:rFonts w:eastAsia="Times New Roman" w:cstheme="minorHAnsi"/>
          <w:color w:val="000000"/>
          <w:szCs w:val="24"/>
          <w:lang w:val="sk-SK"/>
        </w:rPr>
        <w:t xml:space="preserve"> </w:t>
      </w:r>
      <w:r w:rsidRPr="00AC6973">
        <w:rPr>
          <w:rFonts w:eastAsia="Times New Roman" w:cstheme="minorHAnsi"/>
          <w:b/>
          <w:bCs/>
          <w:color w:val="000000"/>
          <w:szCs w:val="24"/>
          <w:lang w:val="sk-SK"/>
        </w:rPr>
        <w:t>súťaže Komenský a my</w:t>
      </w:r>
      <w:r w:rsidRPr="00E95021">
        <w:rPr>
          <w:rFonts w:eastAsia="Times New Roman" w:cstheme="minorHAnsi"/>
          <w:color w:val="000000"/>
          <w:szCs w:val="24"/>
          <w:lang w:val="sk-SK"/>
        </w:rPr>
        <w:t xml:space="preserve"> sa uskutoční </w:t>
      </w:r>
      <w:r w:rsidRPr="00E95021">
        <w:rPr>
          <w:rFonts w:eastAsia="Times New Roman" w:cstheme="minorHAnsi"/>
          <w:b/>
          <w:color w:val="000000"/>
          <w:szCs w:val="24"/>
          <w:lang w:val="sk-SK"/>
        </w:rPr>
        <w:t>v novembri 202</w:t>
      </w:r>
      <w:r>
        <w:rPr>
          <w:rFonts w:eastAsia="Times New Roman" w:cstheme="minorHAnsi"/>
          <w:b/>
          <w:color w:val="000000"/>
          <w:szCs w:val="24"/>
          <w:lang w:val="sk-SK"/>
        </w:rPr>
        <w:t>6</w:t>
      </w:r>
      <w:r w:rsidR="00937D7F">
        <w:rPr>
          <w:rFonts w:eastAsia="Times New Roman" w:cstheme="minorHAnsi"/>
          <w:color w:val="000000"/>
          <w:szCs w:val="24"/>
          <w:lang w:val="sk-SK"/>
        </w:rPr>
        <w:t xml:space="preserve">, </w:t>
      </w:r>
      <w:r w:rsidRPr="00E95021">
        <w:rPr>
          <w:rFonts w:eastAsia="Times New Roman" w:cstheme="minorHAnsi"/>
          <w:color w:val="000000"/>
          <w:szCs w:val="24"/>
          <w:lang w:val="sk-SK"/>
        </w:rPr>
        <w:t>v priestoroch PF UKF</w:t>
      </w:r>
      <w:r w:rsidR="00937D7F">
        <w:rPr>
          <w:rFonts w:eastAsia="Times New Roman" w:cstheme="minorHAnsi"/>
          <w:color w:val="000000"/>
          <w:szCs w:val="24"/>
          <w:lang w:val="sk-SK"/>
        </w:rPr>
        <w:t xml:space="preserve"> v </w:t>
      </w:r>
      <w:r w:rsidRPr="00E95021">
        <w:rPr>
          <w:rFonts w:eastAsia="Times New Roman" w:cstheme="minorHAnsi"/>
          <w:color w:val="000000"/>
          <w:szCs w:val="24"/>
          <w:lang w:val="sk-SK"/>
        </w:rPr>
        <w:t xml:space="preserve"> Nitr</w:t>
      </w:r>
      <w:r w:rsidR="004C7BEE">
        <w:rPr>
          <w:rFonts w:eastAsia="Times New Roman" w:cstheme="minorHAnsi"/>
          <w:color w:val="000000"/>
          <w:szCs w:val="24"/>
          <w:lang w:val="sk-SK"/>
        </w:rPr>
        <w:t>e</w:t>
      </w:r>
      <w:r w:rsidRPr="00E95021">
        <w:rPr>
          <w:rFonts w:eastAsia="Times New Roman" w:cstheme="minorHAnsi"/>
          <w:color w:val="000000"/>
          <w:szCs w:val="24"/>
          <w:lang w:val="sk-SK"/>
        </w:rPr>
        <w:t xml:space="preserve">. </w:t>
      </w:r>
      <w:r w:rsidR="00133309" w:rsidRPr="00461ACA">
        <w:rPr>
          <w:rFonts w:eastAsia="Times New Roman" w:cstheme="minorHAnsi"/>
          <w:color w:val="000000"/>
          <w:szCs w:val="24"/>
          <w:lang w:val="sk-SK"/>
        </w:rPr>
        <w:t>Presný termín sledujte koncom septembra 2026 na stránke</w:t>
      </w:r>
    </w:p>
    <w:p w14:paraId="60971429" w14:textId="77777777" w:rsidR="00133309" w:rsidRDefault="00133309" w:rsidP="00E9502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Cs w:val="24"/>
          <w:lang w:val="sk-SK"/>
        </w:rPr>
      </w:pPr>
    </w:p>
    <w:p w14:paraId="63162FC3" w14:textId="77777777" w:rsidR="00133309" w:rsidRDefault="00133309" w:rsidP="0013330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Cs w:val="24"/>
          <w:lang w:val="sk-SK"/>
        </w:rPr>
      </w:pPr>
      <w:r w:rsidRPr="00133309">
        <w:rPr>
          <w:rFonts w:eastAsia="Times New Roman" w:cstheme="minorHAnsi"/>
          <w:b/>
          <w:bCs/>
          <w:color w:val="000000"/>
          <w:szCs w:val="24"/>
          <w:lang w:val="sk-SK"/>
        </w:rPr>
        <w:t>Poznámka:</w:t>
      </w:r>
      <w:r w:rsidRPr="00133309">
        <w:rPr>
          <w:rFonts w:eastAsia="Times New Roman" w:cstheme="minorHAnsi"/>
          <w:color w:val="000000"/>
          <w:szCs w:val="24"/>
          <w:lang w:val="sk-SK"/>
        </w:rPr>
        <w:t xml:space="preserve"> Pre ocenených žiakov hradí cestovné náklady vysielajúca škola. </w:t>
      </w:r>
    </w:p>
    <w:p w14:paraId="32ADC1A9" w14:textId="47B76E7B" w:rsidR="00133309" w:rsidRPr="00133309" w:rsidRDefault="00133309" w:rsidP="0013330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Cs w:val="24"/>
          <w:lang w:val="sk-SK"/>
        </w:rPr>
      </w:pPr>
      <w:r w:rsidRPr="00133309">
        <w:rPr>
          <w:rFonts w:eastAsia="Times New Roman" w:cstheme="minorHAnsi"/>
          <w:color w:val="000000"/>
          <w:szCs w:val="24"/>
          <w:lang w:val="sk-SK"/>
        </w:rPr>
        <w:t>Bližšie informácie: apavlickova@ukf.sk</w:t>
      </w:r>
    </w:p>
    <w:p w14:paraId="4B76CE10" w14:textId="77777777" w:rsidR="00E95021" w:rsidRDefault="00E95021" w:rsidP="00E95021">
      <w:pPr>
        <w:spacing w:after="0"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p w14:paraId="5D98001F" w14:textId="77777777" w:rsidR="00E95021" w:rsidRDefault="00E95021" w:rsidP="00E95021">
      <w:pPr>
        <w:spacing w:after="0"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p w14:paraId="4359D30C" w14:textId="42A8B641" w:rsidR="00E95021" w:rsidRDefault="00E95021" w:rsidP="00E95021">
      <w:pPr>
        <w:spacing w:after="0"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p w14:paraId="5B478091" w14:textId="2693FC85" w:rsidR="00E95021" w:rsidRPr="00BF6B02" w:rsidRDefault="00E95021" w:rsidP="00E95021">
      <w:pPr>
        <w:spacing w:after="0" w:line="240" w:lineRule="auto"/>
        <w:rPr>
          <w:rFonts w:asciiTheme="majorHAnsi" w:hAnsiTheme="majorHAnsi" w:cstheme="majorHAnsi"/>
          <w:sz w:val="20"/>
          <w:szCs w:val="20"/>
          <w:lang w:val="sk-SK"/>
        </w:rPr>
      </w:pPr>
      <w:r w:rsidRPr="000E6EBA">
        <w:rPr>
          <w:lang w:val="sk-SK"/>
        </w:rPr>
        <w:t xml:space="preserve"> </w:t>
      </w:r>
    </w:p>
    <w:sectPr w:rsidR="00E95021" w:rsidRPr="00BF6B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79392FD7"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E743ED"/>
    <w:multiLevelType w:val="hybridMultilevel"/>
    <w:tmpl w:val="45121154"/>
    <w:lvl w:ilvl="0" w:tplc="141A6C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2F8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AC3D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8C5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A8C6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3884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FAE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10BC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866A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4750CAC"/>
    <w:multiLevelType w:val="multilevel"/>
    <w:tmpl w:val="98FA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278643">
    <w:abstractNumId w:val="8"/>
  </w:num>
  <w:num w:numId="2" w16cid:durableId="1577280901">
    <w:abstractNumId w:val="6"/>
  </w:num>
  <w:num w:numId="3" w16cid:durableId="877277101">
    <w:abstractNumId w:val="5"/>
  </w:num>
  <w:num w:numId="4" w16cid:durableId="753167858">
    <w:abstractNumId w:val="4"/>
  </w:num>
  <w:num w:numId="5" w16cid:durableId="242031753">
    <w:abstractNumId w:val="7"/>
  </w:num>
  <w:num w:numId="6" w16cid:durableId="1688209503">
    <w:abstractNumId w:val="3"/>
  </w:num>
  <w:num w:numId="7" w16cid:durableId="1767919971">
    <w:abstractNumId w:val="2"/>
  </w:num>
  <w:num w:numId="8" w16cid:durableId="932711175">
    <w:abstractNumId w:val="1"/>
  </w:num>
  <w:num w:numId="9" w16cid:durableId="1616982944">
    <w:abstractNumId w:val="0"/>
  </w:num>
  <w:num w:numId="10" w16cid:durableId="890963982">
    <w:abstractNumId w:val="10"/>
  </w:num>
  <w:num w:numId="11" w16cid:durableId="2039427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955"/>
    <w:rsid w:val="000B1972"/>
    <w:rsid w:val="000E6EBA"/>
    <w:rsid w:val="0013021F"/>
    <w:rsid w:val="00133309"/>
    <w:rsid w:val="0015074B"/>
    <w:rsid w:val="00197E78"/>
    <w:rsid w:val="001C4D69"/>
    <w:rsid w:val="0029639D"/>
    <w:rsid w:val="00326F90"/>
    <w:rsid w:val="003B18A9"/>
    <w:rsid w:val="00461ACA"/>
    <w:rsid w:val="004765CA"/>
    <w:rsid w:val="004C7BEE"/>
    <w:rsid w:val="00657BFA"/>
    <w:rsid w:val="00666A0F"/>
    <w:rsid w:val="0068725C"/>
    <w:rsid w:val="006F3F1C"/>
    <w:rsid w:val="006F69EA"/>
    <w:rsid w:val="0071010E"/>
    <w:rsid w:val="007325EF"/>
    <w:rsid w:val="00740486"/>
    <w:rsid w:val="00754FAA"/>
    <w:rsid w:val="007C7DF3"/>
    <w:rsid w:val="007E140F"/>
    <w:rsid w:val="007E4381"/>
    <w:rsid w:val="008566D9"/>
    <w:rsid w:val="008E326F"/>
    <w:rsid w:val="00937D7F"/>
    <w:rsid w:val="00966629"/>
    <w:rsid w:val="009703ED"/>
    <w:rsid w:val="009826FB"/>
    <w:rsid w:val="009A1175"/>
    <w:rsid w:val="00A47A93"/>
    <w:rsid w:val="00A74766"/>
    <w:rsid w:val="00AA1D8D"/>
    <w:rsid w:val="00AC6973"/>
    <w:rsid w:val="00B143C6"/>
    <w:rsid w:val="00B161C1"/>
    <w:rsid w:val="00B31BFA"/>
    <w:rsid w:val="00B47730"/>
    <w:rsid w:val="00BF6B02"/>
    <w:rsid w:val="00CB0664"/>
    <w:rsid w:val="00CC3B4F"/>
    <w:rsid w:val="00CD5DCA"/>
    <w:rsid w:val="00CD737B"/>
    <w:rsid w:val="00CE7F92"/>
    <w:rsid w:val="00D01B9A"/>
    <w:rsid w:val="00D5004E"/>
    <w:rsid w:val="00D52E36"/>
    <w:rsid w:val="00DE7BF6"/>
    <w:rsid w:val="00E41844"/>
    <w:rsid w:val="00E565D5"/>
    <w:rsid w:val="00E818FF"/>
    <w:rsid w:val="00E95021"/>
    <w:rsid w:val="00EA45B8"/>
    <w:rsid w:val="00EB635E"/>
    <w:rsid w:val="00F06933"/>
    <w:rsid w:val="00F46C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A5814"/>
  <w14:defaultImageDpi w14:val="300"/>
  <w15:docId w15:val="{A19013B4-C938-4794-92B8-D40DF052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069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69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69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69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693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6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6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B3BABF-8AB2-4B77-9018-DEDD1244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Alexandra Pavličková</cp:lastModifiedBy>
  <cp:revision>2</cp:revision>
  <dcterms:created xsi:type="dcterms:W3CDTF">2026-06-16T05:48:00Z</dcterms:created>
  <dcterms:modified xsi:type="dcterms:W3CDTF">2026-06-16T05:48:00Z</dcterms:modified>
  <cp:category/>
</cp:coreProperties>
</file>